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3eb9" w14:textId="c093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2011-2013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2010 жылғы 22 желтоқсандағы N 43-1 шешімі. Алматы облысының Әділет департаменті Ұйғыр ауданының Әділет басқармасында 2011 жылы 10 қаңтарда N 2-19-111 тіркелді. Күші жойылды - Алматы облысы Ұйғыр аудандық мәслихатының 2011 жылғы 21 желтоқсандағы N 55-7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2011.12.21 N 55-7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Бюджеттік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Республикалық бюджеті туралы" Заңына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аудандық бюджет төмендегі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"4207583"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"615462"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"8193"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"19106"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"3547096"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"269168"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"834490"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"субвенциялар" "2443438"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ішкі қарыздар" "17726"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"4286558"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"228178"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"95224"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"5301"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"2706124"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"253931"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"597585"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"101495"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  қатынастары" "127772"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"7318" мың;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"68896"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"88794"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"5537"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"403"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79378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 "0"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"-97104"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"97104"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Ұйғыр аудандық мәслихатының 2011.07.21 </w:t>
      </w:r>
      <w:r>
        <w:rPr>
          <w:rFonts w:ascii="Times New Roman"/>
          <w:b w:val="false"/>
          <w:i w:val="false"/>
          <w:color w:val="000000"/>
          <w:sz w:val="28"/>
        </w:rPr>
        <w:t>N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өзгерту енгізілді - 2011.10.21 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2011.11.11 </w:t>
      </w:r>
      <w:r>
        <w:rPr>
          <w:rFonts w:ascii="Times New Roman"/>
          <w:b w:val="false"/>
          <w:i w:val="false"/>
          <w:color w:val="000000"/>
          <w:sz w:val="28"/>
        </w:rPr>
        <w:t>N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Ұйғыр аудандық мәслихатының 2011.07.21 </w:t>
      </w:r>
      <w:r>
        <w:rPr>
          <w:rFonts w:ascii="Times New Roman"/>
          <w:b w:val="false"/>
          <w:i w:val="false"/>
          <w:color w:val="000000"/>
          <w:sz w:val="28"/>
        </w:rPr>
        <w:t>N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аудандық бюджетті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1-ші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Қожағұлов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Даутова Сахидам Молутовна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2010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2011-2013 жылдарға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Ұйғыр аудандық мәслихатының 2011.11.11 </w:t>
      </w:r>
      <w:r>
        <w:rPr>
          <w:rFonts w:ascii="Times New Roman"/>
          <w:b w:val="false"/>
          <w:i w:val="false"/>
          <w:color w:val="ff0000"/>
          <w:sz w:val="28"/>
        </w:rPr>
        <w:t>N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50"/>
        <w:gridCol w:w="550"/>
        <w:gridCol w:w="709"/>
        <w:gridCol w:w="8244"/>
        <w:gridCol w:w="22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4207583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603737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543947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3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рұқсат бергені үшін алынатын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3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6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3547096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3547096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3547096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7"/>
        <w:gridCol w:w="828"/>
        <w:gridCol w:w="730"/>
        <w:gridCol w:w="750"/>
        <w:gridCol w:w="7201"/>
        <w:gridCol w:w="227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4286558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120403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2706124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2255409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2250884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3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4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790"/>
        <w:gridCol w:w="829"/>
        <w:gridCol w:w="731"/>
        <w:gridCol w:w="7155"/>
        <w:gridCol w:w="227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79378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АКТИВТАРІМЕН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-97104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қайтарылуы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Алматы облысы Ұйғыр аудандық мәслихатының 2011.10.21 </w:t>
      </w:r>
      <w:r>
        <w:rPr>
          <w:rFonts w:ascii="Times New Roman"/>
          <w:b w:val="false"/>
          <w:i w:val="false"/>
          <w:color w:val="ff0000"/>
          <w:sz w:val="28"/>
        </w:rPr>
        <w:t>N 53-1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1013"/>
        <w:gridCol w:w="973"/>
        <w:gridCol w:w="973"/>
        <w:gridCol w:w="81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 қызметі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инфрақұрлымдардың дамуы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Алматы облысы Ұйғыр аудандық мәслихатының 2011.07.21 </w:t>
      </w:r>
      <w:r>
        <w:rPr>
          <w:rFonts w:ascii="Times New Roman"/>
          <w:b w:val="false"/>
          <w:i w:val="false"/>
          <w:color w:val="ff0000"/>
          <w:sz w:val="28"/>
        </w:rPr>
        <w:t>N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933"/>
        <w:gridCol w:w="933"/>
        <w:gridCol w:w="933"/>
        <w:gridCol w:w="83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қамыту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49"/>
        <w:gridCol w:w="690"/>
        <w:gridCol w:w="651"/>
        <w:gridCol w:w="624"/>
        <w:gridCol w:w="10254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