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357e" w14:textId="64e3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26 наурыздағы N 83 Қаулысы. Жамбыл облысы Әділет департаментінде 2010 жылғы 04 мамырда 1741 нөмірімен тіркелді. Күші жойылды - Жамбыл облысы әкімдігінің 2015 жылғы 9 желтоқсандағы № 305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09.12.2015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Республикасының 2001 жылғы 17 шілдедегі Заңының 3-бабының 7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маңызы бар автомобиль жолдарының тізбесі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З.Сағынов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сәуір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Жамбыл облысы әкімдігінің 27.03.2013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Жамбыл облысы әкімдігінің 26.06.2014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03"/>
        <w:gridCol w:w="5988"/>
        <w:gridCol w:w="3387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"Күйік-Қарабастау-Қаратау-Жаңатас-Саудакент"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"Майтөбе-Қаратау"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"Көктал-Қаратау"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"Тараз-Аса-Ақкөл-Саудакент" 11-185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"Ақкөл-Қойгелді"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"Саудакент-Тоғызкент"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"Ақкөл-Үшарал"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"Тараз-Сарыкемер-Түймекент-Ақшолақ"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"Тараз-Талас станциясы"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"Тараз-Жетибай-Тегістік-Ойық"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"Қарасу-Масаншы-Сортөбе"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"Тоғызкент-Үшарал"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Момышұлы-Көлтоған-Қошқарата-Қызтоған"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-Мойынқұм-Ұланбел-Шығанақ"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 Қамқалы-Ұланбел"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"Ақкөл-Ойық-Ұланбел"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"Аса-Қарабастау"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станциясы-Қорағатты-Тәтті"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"Нововоскресеновка-Аспара"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"Тәтті-Ақжол"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"Төлеби-Шоқпар"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Шолақ-Андреевка"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"Төлеби-Мойынқұм-Ақтөбе"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"Кемер-Бірлік-Үстем"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"Тараз-Бесағаш"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"Отар-Сұлутөр-Көктөбе"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"Ақбақай-Мирный"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"Күйік-Теріс ащыбұлақ"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"Үшбұлақ-Сарыкемер"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 бибі-Қызылтаң"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"Құлан- Луговая станциясы"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ауылы-Меркі шипажайы"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станциясы (пионер лагерь арқылы Шөлдала-Құмшағал)"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"Әбілдабек-Бақалы-Сұрым станциясы-Бәйтерек"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"Тоғызкент-Досбол-Шығанақ"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"Аса-Мырзатай"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"Гродеково-Үшқорған"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"Жанажол-Бельбасар"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"Оразалы батыр-Көкқайнар"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"Мырзатай-Сарыкемер"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батыр-Еңбекші"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"Ақыртөбе-Теренөзек-Қайыңды"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"Құмарық-Қызылту-Ақыртөбе"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"Құмарық-Юбилейный" 0-17,5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станциясы-Гвардейский"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"Бұрыл-Кұмжота"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"Сортөбе-Аухатты-Қызылсай"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"Б.Момышұлы-Көктөбе-Алатау"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"Қаракемер-Қарасай батыр"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"Ерназар-Қойгельді"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"Айшабибі-Қаратау бөлімшесі"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"Меркі-Шу-Бұрылбайтал"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"Қырғызстан шекарасына батыстан кіру"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