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c397" w14:textId="d40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14 сәуірдегі № 90 қаулысы. Жамбыл облысы Әділет департаментінде 2010 жылғы 25 мамырда № 1743 тіркелді. Күші жойылды - Жамбыл облысы әкімдігінің 2020 жылғы 1 шілдедегі № 148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01.07.2020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 объектілерін қорғау және пайдалану туралы" Қазақстан Республикасының 1992 жылғы 2 шілдедегі Заңының 27-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27-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1.Жамбыл облысының жергілікті маңызы бар Тарих және мәдениет ескерткіштерінің мемлекеттік тізімі қосымшаға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министрі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Құл-Мұхаммед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16.04.2010 жыл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Тарих және мәдениет ескерткіштерінің мемлекеттік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884"/>
        <w:gridCol w:w="480"/>
        <w:gridCol w:w="598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жылдары Ұлы Отан соғысында қаза болған жауынгерлерге арналған ескерткіш, 1985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ауылы, мәдениет үйінің алды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Мәмбетұлының жерленген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1789-1864 жылдар</w:t>
            </w:r>
          </w:p>
          <w:bookmarkEnd w:id="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ауылынан солтүстік-шығысқа қарай 5 шақырым, Талас өзенінің оң жағасы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(Құлан-Бұлан, Ақ күмбез) XVIII ғасырдың соңы - XІX ғасырдың басы</w:t>
            </w:r>
          </w:p>
          <w:bookmarkEnd w:id="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солтүстік-батысқа қарай 5-6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мазары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ғасырдың соңы</w:t>
            </w:r>
          </w:p>
          <w:bookmarkEnd w:id="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ауылынан 20-25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А.Сухамбаевқа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жыл</w:t>
            </w:r>
          </w:p>
          <w:bookmarkEnd w:id="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 ауылының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құрбандарына арналған ескерткіш, 1967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ауылының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Зауырбектөбе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  <w:bookmarkEnd w:id="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шеті, Кеңес су қоймасының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2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солтүстік-батысқа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Бекіністі қоныс,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ауылынан батысқа қарай 5-6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обалы қорымы,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ауылынан солтүстікке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VII–XIII ғасырлар</w:t>
            </w:r>
          </w:p>
          <w:bookmarkEnd w:id="2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ауылынан солтүстікке қарай 2 шақырым, Талас өзенінің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2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ғасырлар</w:t>
            </w:r>
          </w:p>
          <w:bookmarkEnd w:id="2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ауылынан солтүстік-батысқа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ауылынан 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Бақатөбе төрткүлі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VII–X ғасырлар</w:t>
            </w:r>
          </w:p>
          <w:bookmarkEnd w:id="2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VIII–XII ғасырлар</w:t>
            </w:r>
          </w:p>
          <w:bookmarkEnd w:id="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ауылынан солтүстік-батысқа қарай 18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VIII–IX ғасырлар</w:t>
            </w:r>
          </w:p>
          <w:bookmarkEnd w:id="3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бекетінен солтүстік-шығысқа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V–VIII ғасырлар</w:t>
            </w:r>
          </w:p>
          <w:bookmarkEnd w:id="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бекетінен солтүстік-шығысқа қарай 5 шақырым, Қырғыз Алатауы жотасының етегін 12-15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ауылынан солтүстік-шығысқа қарай 1 шақырым, Сарыкемер-Диқан автокөлік жолының екі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Қонысабай төрткүлі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ауылынан шығысқа қарай 7 шақырым, Тараз-Тегістік автокөлік жолынан солға қарай 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Нарымбай төрткүлі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3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ауылынан шығысқа қарай 7 шақырым, Тараз-Тегістік автокөлік жолынан солға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ғасырлар</w:t>
            </w:r>
          </w:p>
          <w:bookmarkEnd w:id="3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ауылынан 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ғасырлар</w:t>
            </w:r>
          </w:p>
          <w:bookmarkEnd w:id="3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ауылынан солтүстік-солтүстік шығысқа қарай 2 шақырым, Тараз-Мырзатай автокөлік жолынан 10 метр, оң жақ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ғасырлар</w:t>
            </w:r>
          </w:p>
          <w:bookmarkEnd w:id="3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солтүстік-шығысқа қарай 4-5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Амантөбе обалар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ауылынан солтүстік-батысқа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  <w:bookmarkEnd w:id="4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ауылының оңтүстік-шығыс шеті, Талас өзенінің сол жағалауы, автокөлік жолынан оңға қарай 10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ғасырлар</w:t>
            </w:r>
          </w:p>
          <w:bookmarkEnd w:id="4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ауылынан солтүстік-батысқа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ғасырлары</w:t>
            </w:r>
          </w:p>
          <w:bookmarkEnd w:id="4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солтүстік-батысқа қарай 2,5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 ауылынан 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ғасыр</w:t>
            </w:r>
          </w:p>
          <w:bookmarkEnd w:id="4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 ауылы, автожолдан батысқа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Жаңасаз ауылының солтүстік шетінде, Тараз-Абай автокөлік жолынан оңға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Қоңырбайтөбе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ғасырлар</w:t>
            </w:r>
          </w:p>
          <w:bookmarkEnd w:id="4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ауылы, Қаратөрткүлтөбе қаласынан солтүстікке қарай 3,5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солтүстік-батысқа қарай 5 шақырым, Жетібай-Байзақ автокөлік жолының сол жағынан 0,2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Құрманбайтөбе қонысы (Балапан төбе)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5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оңтүстік-батысқа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ғасырлар</w:t>
            </w:r>
          </w:p>
          <w:bookmarkEnd w:id="5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оңтүстіктен солтүстікке қарай Жетібай - Тегістік автөкөлік жолының сол жағына 50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Шөлтөбе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 ғасырлар</w:t>
            </w:r>
          </w:p>
          <w:bookmarkEnd w:id="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оңтүстікке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5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оңтүстік-батыс шеті, Қызыл Қайнар тау сайының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ғасырлар</w:t>
            </w:r>
          </w:p>
          <w:bookmarkEnd w:id="5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оңтүстік-шығысқа қарай 250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ғасырлар</w:t>
            </w:r>
          </w:p>
          <w:bookmarkEnd w:id="5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ауылынан солтүстік-батысқа қарай 5 шақырым, Тараз-Сарыкемер автокөлік жолынан солға қарай 3,5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  <w:bookmarkEnd w:id="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Құмжота ауылының батыс шеті, Кішібурыл тауының шығыс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қамалының қирандысы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5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Мәдімар ауылы, Қусақ өзенінің сол жағалауы, оның Талас өзеніне құяр жерінен 2-3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ауылынан батысқа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6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ауылынан шығысырақ, бірінші жайылмадан жоғары қолайлы ашық алаң, Талас өзенінің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  <w:bookmarkEnd w:id="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Сарыкемер ауылынан оңтүстік-шығысқа қарай 6 шақырым, автокөлік жолынан солға қарай 200 метр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(Темірбек сарайы)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ғасырлар</w:t>
            </w:r>
          </w:p>
          <w:bookmarkEnd w:id="6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ауылының шығыс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Күделі 1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6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ауылынан батысқа қарай 12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6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ауылынан солтүстік-батысқа қарай 12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</w:t>
            </w:r>
          </w:p>
          <w:bookmarkEnd w:id="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ғасырлар</w:t>
            </w:r>
          </w:p>
          <w:bookmarkEnd w:id="6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ауылынан оңтүстік-шығысқа қарай 3 шақырым, Талас өзенінің оң жағалауынан 200-400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Әлімбайсай 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бекетінің шығысынан 7,5 шақырым, Қырғыз Алатауы жотасының сілемдеріне жанасып жатқан онша биік емес меридианды қырда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Әлімбайсай 2 қорымы (19)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бекетінен шығысқа қарай 7,5-8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Әлімбайсай 3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бекетінен шығысқа қарай 6 шақырым жерде Қырғыз Алатауы жотасының сілемдеріне жанасып жатқан онша биік емес қырқада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Әлімбайсай 4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7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бекетінен шығысқа қарай 6,5 шақырым, Қырғыз Алатауы жотасының сілемдеріне жанасып меридиан бойымен созылып жатқан қыратта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Расымбеттөбе қарауыл мұнарасы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  <w:bookmarkEnd w:id="7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7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II-I ғасырлар</w:t>
            </w:r>
          </w:p>
          <w:bookmarkEnd w:id="7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ауылы, теміржолдан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7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</w:t>
            </w:r>
          </w:p>
          <w:bookmarkEnd w:id="7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аудан әкімдігі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 - жауынгерлер мемориалы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  <w:bookmarkEnd w:id="7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ортасындағы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болған жерлес-жауынгерлерге арналған мемориалдық комплекс 1976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Гродикова ауылының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дәуірімізге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IV-I ғасырлар - біздің дәуіріміздің I-III ғасырлар</w:t>
            </w:r>
          </w:p>
          <w:bookmarkEnd w:id="8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шығысқа қарай 3 шақырым, Аса өзенінің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некрополь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XI-XIX ғасырлар</w:t>
            </w:r>
          </w:p>
          <w:bookmarkEnd w:id="8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ауылы, Айша бибі кесенесінің жаны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Түлкітау 1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8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5 шақырым, егістікте, Тараз-Алматы автокөлік жолының маңы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Түлкітау 2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8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7,5 шақырым, Тараз-Алматы автокөлік жолы мен темір жолдың арасы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Түлкітау 3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8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7 шақырым темір жолдың маңы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Түлкітау 4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8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8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7,8 шақырым, Ботамойнақ сайының сол жағалауы, Қырғыз жотасының сілемдерінен жазықтыққа шығар жерде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2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8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шығысқа қарай 5 шақырым, Жолбарыс сайының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3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8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6,5 шақырым, Ботамойнақ сайының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4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IVғасыр – біздің заманымыздың II ғасыры</w:t>
            </w:r>
          </w:p>
          <w:bookmarkEnd w:id="8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7 шақырым, Ботамойнақ сайының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5 обалы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9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6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оңтүстік-шығысқа қарай 7 шақырым, еңісті қыратта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7 обалар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9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7,5 шақырым, Ботамойнақ сайының аласа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8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8 шақырым, Ботамойнақ сайының биік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10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9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7,5 шақырым, Ботамойнақ сайының биік емес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11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9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солтүстік-батысқа қарай 7,5 шақырым, Ботамойнақ сайының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12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9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4 шақырым жерде, аты жоқ құрғақ сайдың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9-шы Ботамойнақ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ғасыр – біздің заманымыздың II ғасыры</w:t>
            </w:r>
          </w:p>
          <w:bookmarkEnd w:id="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8 шақырым, Ботамойнақ сайының оң жағасы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13-ші Ботамойнақ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9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шығысқа қарай 4,25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5 шақырым, Қаратау жотасының солтүстік баурайындағы тау алды белдеуі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0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бекетінен оңтүстік-шығысқа қарай 6 шақырым, Қырғыз Алатауы жотасының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2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бекетінен оңтүстік-батысқа қарай 6,5-7 шақырым, Қырғыз Алатауы жотасының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0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бекетінен оңтүстік-шығысқа қарай 8 шақырым, Қырғыз Алатауы жотасының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1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бекетінен оңтүстік-шығысқа қарай 9 шақырым, Қырғыз Алатауы жотасының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10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стансасынан оңтүстік-шығысқа қарай 9 шақырым, Қырғыз Алатауы жотасының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Машақайтөбе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ғасырлар</w:t>
            </w:r>
          </w:p>
          <w:bookmarkEnd w:id="1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0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оңтүстік-батысқа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ауылының солтүстік шеті, Тараз-Қаратау автокөлік жолынан солтүстікке қарай 300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III-II ғасырлар - біздің заманымыздың I-VII ғасырлар</w:t>
            </w:r>
          </w:p>
          <w:bookmarkEnd w:id="10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ауылынан шығысқа қарай 15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Тараз-Жанатас автокөлік жолынан оңға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1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 2-ші бөлімше, Тараз-Қызыл Октябрь автокөлік жолынан солға қарай 5,0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қоныстың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 ғасырлар</w:t>
            </w:r>
          </w:p>
          <w:bookmarkEnd w:id="1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ауылынан батысқа қарай 13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(Төбе қонысы)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11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Рахат бөлімшесі, шошқа фермадан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Әулиебастау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ғасырлар</w:t>
            </w:r>
          </w:p>
          <w:bookmarkEnd w:id="1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 - біздің заманымыздың I-VII ғасырлар</w:t>
            </w:r>
          </w:p>
          <w:bookmarkEnd w:id="11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 - біздің заманымыздың I-VII ғасырлар</w:t>
            </w:r>
          </w:p>
          <w:bookmarkEnd w:id="1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оңтүстік-батысқа қарай 700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III-II ғасырлар – біздің заманымыздың I-IV ғасырлар</w:t>
            </w:r>
          </w:p>
          <w:bookmarkEnd w:id="11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1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ауылы, Тараз-Алматы автокөлік жолдан 300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11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оңтүстік-батысқа қарай 4-5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1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Атаусыз 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ғасыр</w:t>
            </w:r>
          </w:p>
          <w:bookmarkEnd w:id="1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ауылы, Үшхоз бөлімшесінен оңтүстік-шығыс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ғасырлары</w:t>
            </w:r>
          </w:p>
          <w:bookmarkEnd w:id="12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ауылының батыс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ғасырлар</w:t>
            </w:r>
          </w:p>
          <w:bookmarkEnd w:id="1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ауылынан оңтүстік-батысқа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Кішімүрде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  <w:bookmarkEnd w:id="12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ауылынан оңтүстік-батысқа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Достөбе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2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ауылының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ғасырлар</w:t>
            </w:r>
          </w:p>
          <w:bookmarkEnd w:id="12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ауылынан оңтүстік-батысқа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  <w:bookmarkEnd w:id="12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ауылының оңтүстік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 – біздің заманымыздың I-IV ғасырлар</w:t>
            </w:r>
          </w:p>
          <w:bookmarkEnd w:id="1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ауылынан 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  <w:bookmarkEnd w:id="1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ауылы, Қыршынды мекені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  <w:bookmarkEnd w:id="12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ауылы, Қыршынды мекені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  <w:bookmarkEnd w:id="1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мұнарасы (қалдығы)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3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  <w:bookmarkEnd w:id="1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ауылының оңтүстігі, Алмалы сайының солтүстігі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</w:t>
            </w:r>
          </w:p>
          <w:bookmarkEnd w:id="13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2 ауылы, 200 метр автокөлік жолда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1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ауылынан шығысқа қарай 3,5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  <w:bookmarkEnd w:id="13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ауылы, Қызыл-Қайнар 1-ші бөлімшесі, автожолдан 200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</w:t>
            </w:r>
          </w:p>
          <w:bookmarkEnd w:id="13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2 ауылы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13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оңтүстік-шығысқа қарай 2,5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13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оңтүстік-батысқа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 қонысы (қалдығы)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13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2,3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Жетітөбе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  <w:bookmarkEnd w:id="14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Жетітөбе мекені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 – біздің заманымыздың I-II ғасырлар</w:t>
            </w:r>
          </w:p>
          <w:bookmarkEnd w:id="14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шығысқа қарай 3,5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4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төрткүл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VI-IX ғасырлар</w:t>
            </w:r>
          </w:p>
          <w:bookmarkEnd w:id="14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шығысқақарай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  <w:bookmarkEnd w:id="14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4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солтүстікке қарай 3 шақырым, Сарыөзен өзенінің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Аққамыс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14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ауылы аймағында, Шайдана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 – біздің заманымыздың I-IV ғасырлар</w:t>
            </w:r>
          </w:p>
          <w:bookmarkEnd w:id="14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ауылынан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4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ауылынан шығысқа қарай 4,5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14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ауылынан солтүстікке қарай 300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 – біздің заманымыздың I-II ғасырлар</w:t>
            </w:r>
          </w:p>
          <w:bookmarkEnd w:id="15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ауылынан солтүстікке қарай 2 шақырым, Тастөбе қалашығынан солтүстікке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ғасырлар</w:t>
            </w:r>
          </w:p>
          <w:bookmarkEnd w:id="15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ауылынан солтүстікке қарай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ғасырлар</w:t>
            </w:r>
          </w:p>
          <w:bookmarkEnd w:id="1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ауылы, автокөлік жолдан 500 метр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  <w:bookmarkEnd w:id="15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бөлімшесі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15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бөлімшесі, жолдың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ғасырлары</w:t>
            </w:r>
          </w:p>
          <w:bookmarkEnd w:id="15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ауылының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Б.Момышұлының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 жыл</w:t>
            </w:r>
          </w:p>
          <w:bookmarkEnd w:id="1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5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 – жерлестерге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1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16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ауылының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суреттері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мыңжылдық-ортағасырлары</w:t>
            </w:r>
          </w:p>
          <w:bookmarkEnd w:id="1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ауылынан солтүстік-шығысқа қарай 27 шақырым, Теріс өзенінің сол жағалауы, Қаратау жотасының оңтүстік-шығыс соңы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Дарбазыдағы шеберхана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мусьте</w:t>
            </w:r>
          </w:p>
          <w:bookmarkEnd w:id="16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оңтүстікке қарай 8 шақырым, Дарбазы су қоймасының оңтүстікке қарай 0,5 шақырым жердегі Ақсу өзенінің сол жақ террасасы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6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оңтүстік-батысынан 10 шақырым, Жасалы өзенінен солтүстікке қарай 1 шақырым, Қаратау жотасының шығыс баурайындағы терраса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6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9,5 шақырым, Жасалы өзенінің сол жағалауындағы тау аралық ойпат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2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 дәуірі,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9,8 шақырым, Жасалы өзенінен солтүстікке қарай 2 шақырым, Күйік-Қарабастау автокөлік жолынан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3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16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20 шақырым, Жасалы өзенінің сол жағалауындағы тау аралық ойпат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4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6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10,7 шақырым, жасалы өзенінен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6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  <w:bookmarkEnd w:id="16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Қарбастау ауылынан оңтүстік-батысқа қарай 9,2 шақырым, Күйік-Қарабастау автокөлік жолынан батысқа қарай 3,3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7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  <w:bookmarkEnd w:id="16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9,4 шақырым, Жасалы өзенінің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8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1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оңтүстік-шығысынан 9,8 шақырым, Жасалы өзенінен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 3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оңтүстік-батысынан 10,3 шақырым, Жасалы өзенінен оңтүстік батысқа қарай 1,3 шақырым, Қаратау жотасының шығыс беткейіндегі тау аралық ойпат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батысқа қарай 5 шақырым, Тараз-Қаратау автокөлік жолынан оңтүстікке қарай 0,1 шақырым, Саясу өзенінің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2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Қарабастау ауылынан солтүстік-батысқа қарай 6 шақырым, Саясу өзенінен батысқа қарай 0,7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3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оңтүстік-батысынан 6,2 шақырым, Қаратаудың негізгі жотасынан солтүстікке қарай 1,9 шақырым, Қаратау-Тараз автокөлік жолынан оңтүстікке қарай 1,1 шақырым, Саясу өзенінің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4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батысқа қарай 8 шақырым, Күйік-Қарабастау автокөлік жолынан батысқа қарай 4 шақырым, Билікөл өзенінің сол жағаалуы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5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Қарабастау ауылының оңтүстік-батысқа 8 шақырым, Қаратау жотасынан оңтүстік-шығысқа қарай 0,6 шақырым, Ботақара өзенінен оңтүстікке қарай 0,4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7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Қарабастау ауылынан оңтүстік-батысқа қарай 6,5 шақырым, Тараз-Қаратау автокөлік жолынан оңға қарай 1 шақырым, Саясу өзенінің сол жағалауынан батысқа қарай 0,2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  <w:bookmarkEnd w:id="17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10 шақырым, Күйік-Қарабастау автокөлік жолынан батысқа қарай 3 шақырым, Жасалы өзенінен солтүстікке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Бурнооктябрьск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18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Бурнооктябрьск ауылынан оңтүстікке қарай 0,6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Жарттас бетіндегі суреттер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мыңжылдық</w:t>
            </w:r>
          </w:p>
          <w:bookmarkEnd w:id="18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Қосбөлтек ауылы, Тараз-Шымкент автокөлік жолынан солға қарай 15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18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ауылының жаны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Тепе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  <w:bookmarkEnd w:id="18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ғасырлар</w:t>
            </w:r>
          </w:p>
          <w:bookmarkEnd w:id="18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ауылынан оңтүстікке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VI-I ғасырлар</w:t>
            </w:r>
          </w:p>
          <w:bookmarkEnd w:id="18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ауылы, (бұрынғы Билікөл совхозы) Таскөлден совхозға апаратын соқпақ жолдың екі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VI-I ғасырлар</w:t>
            </w:r>
          </w:p>
          <w:bookmarkEnd w:id="18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көлінен ауылға келе жатқан жолдың сол жағында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Мүрделітөбе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18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солтүстік-батысқа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8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8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ауылының батыс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19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шеңберлер, қаландылар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(Қорған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1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ауылынан солтүстік-шығысқа қарай 7-8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IV-II ғасырлар</w:t>
            </w:r>
          </w:p>
          <w:bookmarkEnd w:id="19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ауылынан оңтүстік-шығыстан кіре беріс жердегі жолдың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Мүрделітөбе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1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солтүстік-шығысқа қарай 5-6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Кремневск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  <w:bookmarkEnd w:id="19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19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шығысқа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19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батысқа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оңтүстік-шығысқа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19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ауылынан оңтүстікке қарай 0,8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ғасырлар</w:t>
            </w:r>
          </w:p>
          <w:bookmarkEnd w:id="1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батысқа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20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батысқа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мұнарасы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2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2 шақырым жердегі Құлансай шатқалының шыға берісі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20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Көлтоған ауылынан солтүстікке қарай 3 шақырым, Үштөбе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2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Көңес ауылынан оңтүстікке қарай 3 шақырым, Белбұлақ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20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ауылынан солтүстікке қарай 1 шақырым, Шахан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ғасырлар</w:t>
            </w:r>
          </w:p>
          <w:bookmarkEnd w:id="2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ауылынан солтүстікке қарай 3 шақырым, Белбұлақ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IV-I ғасырлар</w:t>
            </w:r>
          </w:p>
          <w:bookmarkEnd w:id="20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ауылынан солтүстікке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  <w:bookmarkEnd w:id="2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ауылынан оңтүстікке қарай 2 шақырым, Көлтоған шығыс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20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ғасыр – біздің заманымыздың II ғасыр</w:t>
            </w:r>
          </w:p>
          <w:bookmarkEnd w:id="2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және Зыковка ауылдарының арасынан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  <w:bookmarkEnd w:id="21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(Жұрымбай) ауылынан шығысқа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ғасырлар</w:t>
            </w:r>
          </w:p>
          <w:bookmarkEnd w:id="2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21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ауылынан солтүстікке қарай 1 шақырым, жолдың бойында, Шақпақ өзенінің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ғасырлар</w:t>
            </w:r>
          </w:p>
          <w:bookmarkEnd w:id="2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ауылынан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21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Шыңбұлақ ауылынан шығысқа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2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Шыңбұлақ ауылынан шығысқа қарай 4 шақырым, Қосмұрат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1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Шыңбұлақ ауылынан 5 шақырым, Теріс өзенінің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мұнарасы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2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 Қорған ауылынан оңтүстік-батысқа қарай 6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</w:t>
            </w:r>
          </w:p>
          <w:bookmarkEnd w:id="21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21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орталығындағы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батырдың жерленген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1699-1773 жылдар</w:t>
            </w:r>
          </w:p>
          <w:bookmarkEnd w:id="2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22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ауылынан солтүстік-шығысқа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 қаза болған Фаизов, Грищенко, Айтеков зираттарындағы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жыл, 1975 жыл</w:t>
            </w:r>
          </w:p>
          <w:bookmarkEnd w:id="2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22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оңтүстік-батыс шетіндегі Алматы-Бишкек автожолынан шығысқа қарай 200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батыры-панфиловшы Н.И.Белашов ескерткіші, 1963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22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орталығындағы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М.Масанчи мүсіні, 1963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22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ауылы, мәдениет үйі ғимратынан 150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Д.А.Фурмановтың келуіне орай орнатылған мемориалдық тақта, 1950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22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Алматы-Бішкек автокөлік жолының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ауылынан солтүстікке қарай 3 шақырым, Алматы-Бішкек автокөлік жолынан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ауылынан оңтүстік-шығысқа қарай 9 шақырым, Қордай-Масаншы автокөлік жолынан 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аңырақай қорымы (27)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2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бекетінен оңтүстік-батысқа қарай 8,5 шақырым, аймақтық тектоникалық жарылымның бойында, Нарқызыл тауының түсе берісінен солтүстік-батысқа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шығысқа қарай 2,8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солтүстікке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солтүстік-батысқа қарай 5,9 шақырым онша кең емес аңғарда, фермадан солтүстік-шығысқа қарай 0,25 шақырым, Қорымнан шығысқа қарай 15 метр жерден Алға-Көкадыр автокөлік жолы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  <w:bookmarkEnd w:id="2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солтүстік-батысқа қарай 6,3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ауылынан оңтүстікке қарай 0,5 шақырым, Қолғұты өзенінің қатты бөлшектенген рельефті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солтүстікке қарай 1,5 шақырым, Көкбастау тауының етегінде, қыстақтан батысқа қарай 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солтүстікке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солтүстік-шығысқа қарай 1 шақырым, Көкбастау тауының етегінде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3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солтүстікке қарай 1 шақырым, Көкбастау тауының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Қола-ерте темір дәуірлері</w:t>
            </w:r>
          </w:p>
          <w:bookmarkEnd w:id="24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солтүстікке қарай 1,5 шақырым, Көкбастау тауының етегінде, құрғап қалған жылға арнасының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солтүстікке қарай 2 шақырым, Көкбастау тауының етегіндегі жазық алаңда, қыстақтан шығысқа қарай 600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солтүстік-батысқа қарай 3 шақырым, Көкбастау тауының етегінде, құрғап қалған жылға арнасының оң жағалауы, қыстақтан шығысқа қарай 80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оңтүстік-шығысқа қарай 5 шақырым, егістікте, Алматы-Бішкек автокөлік жолының 172 шақырымынан оңтүстікке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ауылынан 5 шақырым, Қордай асуының ең жоғары нүктесінде, Алматы-Бішкек автокөлік жолының 172 шақырымынан оңтүстікке қарай 40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солтүстік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солтүстік-шығысқа қарай 0,35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солтүстікке қарай 0,7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солтүстік-шығысқа қарай 0,8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4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солтүстік-шығысқа қарай 0,4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батыр ауылынан шығысқа қарай 3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оңтүстік-батысқа қарай 17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солтүстік-батысқа қарай 13,1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батысқа қарай 3,8 шақырым, қыстақтан солтүстік-батысқа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дәуірі-орта ғасырлар</w:t>
            </w:r>
          </w:p>
          <w:bookmarkEnd w:id="25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солтүстік-батысқа қарай 11,2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оңтүстік-батысқа қарай 12,5 шақырым, Алматы-Бішкек автокөлік жолының 164 шақырымынан оңтүстік-шығысқа қарай 2,6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оңтүстікке қарай 12,5 шақырым, Красногорка-Отар автокөлік жолының 17 шақырымынан батысқа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оңтүстік-батысқа қарай 13 шақырым, Алматы-Бішкек автокөлік жолының 164 шақырымнан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солтүстік-батысқа қарай 21,7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жұмысшы поселкасынен оңтүстік-батысқа қарай 26,9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оңтүстік-батысқа қарай 15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батысқа қарай 20 шақырым, Қақапатас шатқалының оңтүстік-батыс бөлігі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солтүстік-батысқа қарай 250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ауылнан батысқа қарай 4,7 шақырым, қыстақтан оңтүстік-шығысқа қарай 2,5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солтүстік-батысқа қарай 7,2 шақырым, қыстақтан шығысқа қарай 200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ауылнан солтүстік-батысқа қарай 9,5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бекетінен оңтүстік-батысқа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ғғ.</w:t>
            </w:r>
          </w:p>
          <w:bookmarkEnd w:id="26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бекетінен оңтүстік-батысқа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солтүстікке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6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ауылынан солтүстік-шығысқа қарай 0,65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ауылынан солтүстік-шығысқа қарай 3 шақырым, су бөгетінен солтүстік-шығысқа қарай 2 шақырым, фермадан оңтүстік-батысқа қарай 200 метр, Қарақоңыз өзенінен солтүстік батысқа қарай 150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ауылынан солтүстікке қарай 8 шақырым, Сұлутөр-Отар автокөлік жолынан шығысқа қарай 0,16 шақырым, тау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ауылынан солтүстікке қарай 16 шақырым, Сұлутөр-Отар автокөлік жолынан 80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ауылынан солтүстікке қарай 8,5 шақырым, Сұлутөр-Отар автокөлік жолынан батысқа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 қаласы (бекіністі елді мекен) X-XII ғасырлар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солтүстік-шығыс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ауылы, Қарасу-Қордай жол жөндеу комбинаты автожолының екі жақ беті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Қамысшы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VII-XIV ғасырлар</w:t>
            </w:r>
          </w:p>
          <w:bookmarkEnd w:id="27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ауылынан солтүстік-батысқа қарай 3-5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27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ауылынан солтүстік-батысқа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ғасырлары</w:t>
            </w:r>
          </w:p>
          <w:bookmarkEnd w:id="27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ауылы, Қызыл-Сай бөлімшесінен солтүстік-батыс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ауылы, Қызыл-сай бөлімшесінен солтүстікке қарай 40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7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ауылы, Қызыл-Сай және Күнбатыс ІІ бөлімшелерінің шекарасы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8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ауылы, Қызыл-Сай бөлімшесінен солтүстік-шығыста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28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Қызыл-Сай ауылы, Қызыл-сай өзенінің оң жағалауында 500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(11),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ғасырлары</w:t>
            </w:r>
          </w:p>
          <w:bookmarkEnd w:id="28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ғасырлары</w:t>
            </w:r>
          </w:p>
          <w:bookmarkEnd w:id="28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азық-түлік қоймасынан батысқа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8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ауылы, Тоқмақ-Қарасай (бұрынғы Михайловка) тас жолынан солтүстікке қарай 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заманымыздың I-IV ғасырлары</w:t>
            </w:r>
          </w:p>
          <w:bookmarkEnd w:id="28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солтүстікке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заманымыздың I-IV ғасырлары</w:t>
            </w:r>
          </w:p>
          <w:bookmarkEnd w:id="28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шығысқа қарай 4-5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заманымыздың I-III ғасырлар</w:t>
            </w:r>
          </w:p>
          <w:bookmarkEnd w:id="28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ауылы, "Еңбек" бөлімшесінен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8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солтүстікке қарай 0,9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28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ауылынан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9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Кеңес бөлімшесі, Кеңес-Масаншы тас жолынан солтүстікке 800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2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9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Шу өзенінінен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Керу ауылындағы машина-трактор бекетінен шығысқа қарай 60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9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ғасырлары</w:t>
            </w:r>
          </w:p>
          <w:bookmarkEnd w:id="29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 Масаншы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9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ауылынан шығысқа қарай 300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2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ауылы, Қарақоңыз өзенінің оң жағалауынан 200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29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ауылының оңтүстік-шығыс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ғасырлар</w:t>
            </w:r>
          </w:p>
          <w:bookmarkEnd w:id="2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ауылынан батысқа қарай 2,5 шақырым, Заимка ауылынан шығысқа қарай 0.5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0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ауылы, Қордай-Масаншы автожолынан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ауылы, Күнбатыс ІІ бөлімшесінен батысқа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0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ауылы, Күнбатыс ІІ бөлімшесінен оңтүстікке қарай 800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ауылы, Күнбатыс І бөлімшесінен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бетіндегі бейнелер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заманымызғы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мыңжылдық</w:t>
            </w:r>
          </w:p>
          <w:bookmarkEnd w:id="30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ауылы, Күнбатыс бөлімшесі, Күнбатыс шатқалына кіре берісінен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ауылы, Шу-Қордай автожолының сол жағынан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0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мал шаруашылық совхозы, Соғанды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0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ауылдық Қордай мал шаруашылық совхозы, Жайсан шатқалында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31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мал шаруашылық совхозы, Шалабай далалық бригадасынан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ауылдық Қордай мал шаруашылық совхозы, Соғанды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1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ауылынан оңтүстіке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III ғасыр – біздің ғасырымыздың III ғасыр</w:t>
            </w:r>
          </w:p>
          <w:bookmarkEnd w:id="31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ауылынан оңтүстікке қарай 1,4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III ғасыр – біздің ғасырымыздың III ғасыр</w:t>
            </w:r>
          </w:p>
          <w:bookmarkEnd w:id="31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ауылы, Бішкек – Алматы автожолынан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1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ауылы, Бішкек –Алматы автожолынан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1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ауылы, Алматы-Бішкек автожолынан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ауылынан батысқа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2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ауылы, Бішкек – Алматы автожолынан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ғасырлары</w:t>
            </w:r>
          </w:p>
          <w:bookmarkEnd w:id="3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ауылы, Киров совхозынан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  <w:bookmarkEnd w:id="323"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2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2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ауылынан оңтүстікке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2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аулынан батықа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совхоз-техникумы, Шарбақты ауылынан солтүстікке қарай 500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совхоз-техникумы, Шарбақты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32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совхоз-техникумы, Ноғайбай ауылы, жолдан оңтүстікке қарай 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ғасырлар</w:t>
            </w:r>
          </w:p>
          <w:bookmarkEnd w:id="3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 Ноғайбай ауылынан оңтүстік-батысқа қарай 1,5 шақырым жерде орналасқан.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II-I ғасырлар – біздің ғасырымыздың I-II ғасырлар</w:t>
            </w:r>
          </w:p>
          <w:bookmarkEnd w:id="33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"Церковь Рождества Божьей матери" шіркеуі,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  <w:bookmarkEnd w:id="3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33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көшесі, Профсоюзная көшесіне қараған бас шетжақ қасбеті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мавзолейі,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</w:t>
            </w:r>
          </w:p>
          <w:bookmarkEnd w:id="3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33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ауылының шығыс жақ шетінде, қазіргі Алматы-Тараз-Бішкек автомагистралінің жағасы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бюсті, 1973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33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ортасы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Жауынгер-жерлестерге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33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33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эвакогоспитальда қайтыс болған жауынгерлерге орнатылған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</w:t>
            </w:r>
          </w:p>
          <w:bookmarkEnd w:id="33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34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Алматы-Тараз автожолының солтүстігінде, ескі Меркі қалашығының төбесі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Атабайсай моласы (обасы)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(зираты)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XIII-XIV ғасырлар</w:t>
            </w:r>
          </w:p>
          <w:bookmarkEnd w:id="34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ауылының таулы аймағының оңтүстік-батысқа қарай 35 шақырым, Атбайсай бұлағының оң жағалауында, оның Қарақыстақ өзеніне құятын сағаның 0,7 шақырым жоғары жағында, Қызылқия өткелінен оңтүстік-батысқа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Ұлысай 1 төбелі обасы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34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36,5 шақырым, Ұлысай мен Шайсандық сайларының арасындағы тау бөктерлері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Ұлысай 2 обасы (30)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34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37 шақырым, Ұлысай мен Шайсандық сайларының су айрығында, тау жоталарының тізбегі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Ұлысай 3 төбелі обасы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34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37 шақырым, Ұлысай мен Шайсандық сайларының су айрығында, тау жоталарының тізбегі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Ұлысай 4 обасы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34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37 шақырым, Ұлысай мен Шайсандық сайларының су айрығының оңтүстік-батыс жоталары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Ұлысай 5 обасы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34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40 шақырым, Таяқсалды шатқалы мен Ұлысайдың ортасындағы биік тау шоқысы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Ұлысай 6 обасы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34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39,8 шақырым, Таяқсалды шатқалы Ұлысайдың ортасындағы биік тау шоқысының батыс жиегі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Ұлысай 7 обасы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34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40,5 шақырым солтүстік-батыс ерекшеленіп тұрған жоталар тізбегінің үстіндегі Таяқсалды мен Ұлысайды саласындағы үстірт алаңқай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4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оңтүстікке қарай 9 шақырым, Меркі өзенінің оң жағалауындағы жоғары терраста, шатқалдан шығар жерде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1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35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шақырым, Мерке өзенінің оң жағалауында, Қоржайлау жазығы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2 моласы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35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шақырым, Меркі өзенінің оң жағалауында, Қоржайлау жазығында, биік емес жоталар тізбегі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3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3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23,5 шақырым, Қоржайлау жазығының шығысындағы бөлікте Меркі өзеніне құйылатын бұлақтардың сағасынан жасалған жота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4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35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23,5 шақырым, қиыр шығыс бөліктің шығыс бұрышында, оңтүстіктен бұлақпен, келесі жағы тау баурайымен қоршалған жазық жота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5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35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шақырым, Қоржайлау жазығының орта тұсында Меркі өзенінің оң жағасы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6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3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22,5 шақырым, Меркі өзенінің оң жағалауында, Қоржайлау жазығының солтүстік-батысы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2 төбесі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5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1 обасы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2,5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3 обасы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5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4 обасы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3,5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3 обасы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оңтүстікке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1 обасы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Ақтоған ауылынан оңтүстік-батысқа қарай 7,3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2 обасы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оңтүстік-батысқа қарай 7,5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3 обасы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оңтүстік-батысқа қарай 7,7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4 обасы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оңтүстік-батысқа қарай 7,9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VIII-XVI ғасырлар</w:t>
            </w:r>
          </w:p>
          <w:bookmarkEnd w:id="3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ауылының оңтүстік-шығыс шетінде, Аспара өзенінің жағасы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3 обасы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оңтүстік-батысқа қарай 2,8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4 обасы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оңтүстік-батысқа қарай 3,5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6 обасы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ауылынан оңтүстікке қарай 4,2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7 обасы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6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оңтүстікке қарай 4,8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Қисықсұрат төбелі обасы (16)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7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ауылынан оңтүстікке қарай 2,5 шақырым жерде, Қисықсұрат өзенінің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  <w:bookmarkEnd w:id="37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ауылынан солтүстікке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- түркі ескерткіштері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  <w:bookmarkEnd w:id="372"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  <w:bookmarkEnd w:id="37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2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шатқалы, Аралтөбе жазығы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Молалы өзенінің жоғарғы ағысы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Белсаз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Белсаз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Белсаз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Белсаз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Жалаңаштың жартасы 1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Жалаңаштың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2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Қарасай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Қашқасу 1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Меркі өзенінің жоғарғы ағысы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Қашқасу 4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Меркі өзенінің жоғарғы ағысы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Қоралассазы 1,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Қоралассазы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Қоралассазы 3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Қоралассазы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Көржайлау 7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Көржайлау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Таяқсалды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ауылы,Таяқсалды өзенінің оң жағалауы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Тоғансай өзенінің сол жағалауы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2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Тоғансай өзенінің сол жағалауы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Тоғансай өзенінің оң жағалауы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2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Тоғансай өзенінің оң жағалауы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3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Тоғансай өзенінің сол жағалауы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4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Тоғансай өзенінің оң жағалауы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Сұлусай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3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Сұлусай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4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Сұлусай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5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Сұлусай сайы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6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Сұлусай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7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Қарасай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Шөлсай 1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Шөлсай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Шөлсай 3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Сандық жазығы, Шөлсай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2,5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3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4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 шеті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5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оңтүстік-шығыс шеті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6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7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 шеті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8 ғұрыптық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көшпенділер кезеңі</w:t>
            </w:r>
          </w:p>
          <w:bookmarkEnd w:id="37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Меркі-Шу автожолының сол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сарайының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7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7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ауданы, Аққайнар ауылы, бұрынғы Киров колхозының бақшасы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  <w:bookmarkEnd w:id="37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Бекіністі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37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ауылы, "Қызыл ту" бөлімшесі, Теске- Тоған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 ғасырлар</w:t>
            </w:r>
          </w:p>
          <w:bookmarkEnd w:id="37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38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заманымыздың І мыңжылдығының бірінші жартысы</w:t>
            </w:r>
          </w:p>
          <w:bookmarkEnd w:id="38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солтүстікке қарай 0,4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38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1,3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VII-II ғасырлар</w:t>
            </w:r>
          </w:p>
          <w:bookmarkEnd w:id="38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Маханды 1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нғасырлар</w:t>
            </w:r>
          </w:p>
          <w:bookmarkEnd w:id="38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ауылы, Маханды өзенінің оң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Бекінген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VIII-XIV ғасырлар</w:t>
            </w:r>
          </w:p>
          <w:bookmarkEnd w:id="38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ауылы, Андас батыр-Меркі автожолының сол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Нововоскресеновка 1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8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ауылынан оңтүстік-батыс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Нововскресеновка 2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8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ауылының оңтүстік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қонысының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  <w:bookmarkEnd w:id="38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Асыранды төбе қонысының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38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</w:t>
            </w:r>
          </w:p>
          <w:bookmarkEnd w:id="39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Гранитогорскіден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VII-III ғасырлар</w:t>
            </w:r>
          </w:p>
          <w:bookmarkEnd w:id="3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Соқпақ жолдан батыстағы Қарасай шатқалына қарай, Жақсыбай базасының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39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Қарасай шатқалынан шыға берісі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3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  <w:bookmarkEnd w:id="394"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39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шет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39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ауылы, Тараз-Алма-Ата автожолынан оңға қарай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3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ауылы, дала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Маханды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9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ауылының шығыс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Маханды 1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3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ауылынан шығысқа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төбесі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40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Корғандар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4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ауылынан 2 шақырым шығысқа қарай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</w:t>
            </w:r>
          </w:p>
          <w:bookmarkEnd w:id="40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 аймағындағы Алматы-Тараз темір жолдың оң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 ғасырлар</w:t>
            </w:r>
          </w:p>
          <w:bookmarkEnd w:id="4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V-I ғасырлар</w:t>
            </w:r>
          </w:p>
          <w:bookmarkEnd w:id="40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ауылының шығыс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ауылынан оңтүстік-батысқа қарай Талды-Бұлақ шатқалының шыға берісі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 V – біздің ғасырымыздың I ғасырлар</w:t>
            </w:r>
          </w:p>
          <w:bookmarkEnd w:id="40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ауылынан оңтүстікке қарай 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Шан-Арык каналынын солтүстікке қарай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40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ауданы, Тәтті ауылынан оңтүстікке қарай 20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4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ауданы, Тәтті ауылы, Меркі-Шу автожолына 47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41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ауданы, Тәтті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Жазылбекке ескерткіш, 1976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1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Сейфуллиннің бюсті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жыл</w:t>
            </w:r>
          </w:p>
          <w:bookmarkEnd w:id="41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1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Жерлес-жауынгерлерге ескерткіш, 1974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1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бюсті,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4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1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аудандық мұражайының алды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Қырбас мазары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ғасырдың соңы </w:t>
            </w:r>
          </w:p>
          <w:bookmarkEnd w:id="4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1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ауылынан оңтүстік-шығысқа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Аяқ-Ақтөбе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41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солтүстік-шығысынан 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Бала-Ақтөбе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4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солтүстік-батысқа қарай 7 шақырым, Аяқ-Ақтөбе қалашығынан оңтүстік-батысқа қарай 0,7 шақырым, арнасы қаңсыған өзеннің сол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дуалдар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42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50 шақырым жерде, Молалы жерінен шығысқа қарай 4 шақырым жердегі Қаражартас өзенінің оң жағалауы, Жамбыл тауының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ғасырлар</w:t>
            </w:r>
          </w:p>
          <w:bookmarkEnd w:id="4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Қоқый ауылынан солтүстік-батысқа қарай 4 шақырым, Сәтті тұрағы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Қойшыман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X-XIV ғасырлар</w:t>
            </w:r>
          </w:p>
          <w:bookmarkEnd w:id="42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солтүстікке қарай 7 шақырым, Үлкен-Ақтөбе қалашығынан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Үлкен-Ақтөбе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42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X-XIV ғасырлар</w:t>
            </w:r>
          </w:p>
          <w:bookmarkEnd w:id="42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солтүстікке қарай 6 шақырым, Қойшыман қалашығынан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Гулшара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42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солтүстік-шығысқа қарай 14 шақырым, Шу өзенінің ескі арнасының оң жағасы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-XII ғасырлар</w:t>
            </w:r>
          </w:p>
          <w:bookmarkEnd w:id="4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солтүстік-шығысқа қарай 7 шақырым жерде, ескі өзен арнасының оң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ғасырлар</w:t>
            </w:r>
          </w:p>
          <w:bookmarkEnd w:id="4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оңтүстік-батысқа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42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солтүстікке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4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солтүстік- шығысқа қарай 10 шақырым, Жөндітөбе және Бала-Ақтөбе қалашықтарының аралығы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43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оңтүстік-батысқа қарай 10 шақырым, Аяқ-Ақтөбе қалашығынан солтүстік-батысқа қарай 0,7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(Қорғандар тобы (10))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III-I ғасырлар</w:t>
            </w:r>
          </w:p>
          <w:bookmarkEnd w:id="4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45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III-I ғасырлар</w:t>
            </w:r>
          </w:p>
          <w:bookmarkEnd w:id="43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шығысқа қарай 40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(50 оград)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4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шығысқа қарай 40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бейнелер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43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шығысқа қарай 40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III-I ғасырлар</w:t>
            </w:r>
          </w:p>
          <w:bookmarkEnd w:id="43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ескерткіші, 1977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37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ауылының саябағы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Қашқынбаевтың бюсті, 1974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3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ауылы, мектеп ауласы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компазиторы Ықылас Дүкенұлының зираты,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  <w:bookmarkEnd w:id="43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4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ауылынан солтүстік-шығысқа қарай 5 шақырым жерде, Бүркітті өзенінің ескі арнасының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ауылының шығыс шетіндегі шоқының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ауылынан солтүстік-батысқа қарай 2 шақырым жердегі шоқы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ауылынан солтүстік-шығысқа қарай 2 шақырым, Қоянбай деп аталатын төбенің шоқысы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ауылынан солтүстік-шығысқа қарай 2 шақырым, Қоянбай деген жердегі Қызыл атты қырқа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ауылынан солтүстік-шығысқа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ауылының солтүстік-шығысына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солтүстік-шығысқа қарай 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4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5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атындағы ауылынан батысқа қарай 0.2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5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солтүстік-шығысқа қарай 19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солтүстік-шығысқа қарай 16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5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солтүстік-батысқа қарай 22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  <w:bookmarkEnd w:id="45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ғасырлар</w:t>
            </w:r>
          </w:p>
          <w:bookmarkEnd w:id="4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 ғасырлар</w:t>
            </w:r>
          </w:p>
          <w:bookmarkEnd w:id="45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II-V ғасырлар</w:t>
            </w:r>
          </w:p>
          <w:bookmarkEnd w:id="4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ауылының оңтүстігіне қарай 0,2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5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4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ауылының оңтүстік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6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 орталығынан батысқа қарай 200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6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ауылының батыс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ғасырлар</w:t>
            </w:r>
          </w:p>
          <w:bookmarkEnd w:id="46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мүсінді 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6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ғасырлар</w:t>
            </w:r>
          </w:p>
          <w:bookmarkEnd w:id="4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ауылынан оңтүстікке қарай 50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46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ауылы, Буденный ауылынан батысқа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6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ауылынан оңтүстік-шығысқа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6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IX-XV ғасырлар</w:t>
            </w:r>
          </w:p>
          <w:bookmarkEnd w:id="46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ғасырлар</w:t>
            </w:r>
          </w:p>
          <w:bookmarkEnd w:id="47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ауылының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үңгірі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  <w:bookmarkEnd w:id="47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кесене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ғасыр</w:t>
            </w:r>
          </w:p>
          <w:bookmarkEnd w:id="47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Арық магистралды каналы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XIII-XIV ғасырлар</w:t>
            </w:r>
          </w:p>
          <w:bookmarkEnd w:id="47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Тоғыскент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Кентарал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47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солтүстікке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7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7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47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батысқа қарай 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жылдың басы</w:t>
            </w:r>
          </w:p>
          <w:bookmarkEnd w:id="47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7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ауылының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Илібай (Қуандық) кесенесі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</w:t>
            </w:r>
          </w:p>
          <w:bookmarkEnd w:id="48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8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Сейілбек ауылының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Жерлес-жауынгерлерге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48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8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құрбан болғандарға арналған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48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48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ауылының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2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48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солтүстік шеті, Төрткүл 1 бекінісінен оңтүстікке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1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8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оңтүстік-батысқа қарай 3 шақырым, жайылманың солтүстік-шығыс жағындағы Ақкөл көлінің жайылма үстіндегі нүктесі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2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8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батысқа қарай 1 шақырым, Ақкөл-Тараз авто жолынан батысқа қарай 0,25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3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48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батысқа қарай 1,3 шақырым, Ақкөл-Жамбыл автожолынан батысқа қарай 60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4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9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солтүстік-батысқа қарай 1 шақырым, Ақкөл көлінің шұңғымасының жағалау тектұрының иірімі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5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оңтүстік-батысқа қарай 1 шақырым, Ақкөл-Жамбыл автожолынан батысқа қарай 0,25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6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9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оңтүстік-оңтүстік батысқа қарай 1 шақырым, Ақкөл көлінің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7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оңтүстік-батысқа қарай 1,2 шақырым, Ақкөл көлінен солтүстікке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8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9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оңтүстік-батысқа қарай 2 шақырым, Ақкөл көлін қоршап жатқан ернеу қиырының солтүстік-батысы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1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49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оңтүстік-батысқа қарай 1,5 шақырым, Ақкөл-Жамбыл автожолынан оңтүстіктке қарай 0,3 шақырым, Ақкөл көлінің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3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49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оңтүстік-батысқа қарай 1,3 шақырым, Ақкөл-Жамбыл автожолынан оңтүстік-батысқа қарай, Ақкөл көлі шұңғымасының жағалау ернеуінің жоғарғы нүктесі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4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Адасқантөбе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49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солтүстікке қарай 25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4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оңтүстік-шығысқа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50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солтүстік-батысқа қарай 15 шақырым, Көшек батыр ауылынан солтүстікке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5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ауылынан оңтүстік-оңтүстік батысқа қарай 5 шақырым, Маятас тауының шыңы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1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палеолит</w:t>
            </w:r>
          </w:p>
          <w:bookmarkEnd w:id="50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өзенінің оң жағалауында, Қызыләуіт ауылынан оңтүстік-батысқа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2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палеолит</w:t>
            </w:r>
          </w:p>
          <w:bookmarkEnd w:id="5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ауылынан оңтүстік-батысқа қарай 4,8 шақырым, Көктал өзенінің оң жағалауындағы жайылма үстіндегі қолайлы ашық алаңда, Маятас тауының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  <w:bookmarkEnd w:id="50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Көшек батыр ауылынан солтүстік- батысқа қарай 11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5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ауылынан солтүстікке қарай 2 шақырым, ауылдан Тектұрмас қалашығына баратын жолдың екі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50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Тұрымқұл ауылынан оңтүстікке қарай 1,5 шақырымдағы биіктік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ғасырлар</w:t>
            </w:r>
          </w:p>
          <w:bookmarkEnd w:id="5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қаласының батыс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  <w:bookmarkEnd w:id="50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қаласынан оңтүстік-батысқа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1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VIII-XIII ғасырлар</w:t>
            </w:r>
          </w:p>
          <w:bookmarkEnd w:id="5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солтүстік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51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5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солтүстік-шығысқа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тас тақтасы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 ғасыр</w:t>
            </w:r>
          </w:p>
          <w:bookmarkEnd w:id="51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ауылы, Қындықты қызыл мекенінен солтүстік-батысқа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көпір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ғасыр</w:t>
            </w:r>
          </w:p>
          <w:bookmarkEnd w:id="5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ауылының орталығынан оңтүстік-батысқа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Атбайлар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51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солтүстік-батысқа қарай 17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қорғанды қорымы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5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батысқа (солтүстікке) қарай 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Қызылмақташы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51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ауылының оңтүстік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1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  <w:bookmarkEnd w:id="5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солтүстік-батысқа қарай 0,5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төрткүл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51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оңтүстік-шығысқа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Құмыстөбе қорғанды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1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оңтүстік-батысқа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Биназартөбе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 ғасырлар</w:t>
            </w:r>
          </w:p>
          <w:bookmarkEnd w:id="52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оңтүстікке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 хан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  <w:bookmarkEnd w:id="52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ауылының шығыс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ғасырлар</w:t>
            </w:r>
          </w:p>
          <w:bookmarkEnd w:id="52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II-I – біздің заманымыздың I-II ғасырлары</w:t>
            </w:r>
          </w:p>
          <w:bookmarkEnd w:id="52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оңтүстік-батысқа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52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оңтүстік-шығысқа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 ғасырлар</w:t>
            </w:r>
          </w:p>
          <w:bookmarkEnd w:id="5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солтүстік-шығысқа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ғасырлар</w:t>
            </w:r>
          </w:p>
          <w:bookmarkEnd w:id="5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1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52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ауылынан солтүстікке қарай 10-12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2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5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ғасырлар</w:t>
            </w:r>
          </w:p>
          <w:bookmarkEnd w:id="53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  <w:bookmarkEnd w:id="5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Тұрымқұл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  <w:bookmarkEnd w:id="53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ауылынан солтүстік-шығысқа қарай 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(Тайтөбе)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5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ауылынан солтүстік-батысқа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V-II ғасырлар</w:t>
            </w:r>
          </w:p>
          <w:bookmarkEnd w:id="53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ауылынан солтүстік-шығысқа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Байжантөбе күзет мұнарасы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ғасырлар</w:t>
            </w:r>
          </w:p>
          <w:bookmarkEnd w:id="53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ауылынан солтүстік-шығысқа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53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ауылының солтүстік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II-I ғасырлар</w:t>
            </w:r>
          </w:p>
          <w:bookmarkEnd w:id="53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шақырым, Тамды ауылына апаратын жолдың оң жағынан 40 метр</w:t>
            </w:r>
          </w:p>
          <w:bookmarkEnd w:id="539"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кесене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54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ауылынан солтүстік-батысқа қарай 35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4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ауылынан оңтүстікке қарай 11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Абсент жылқысының ескерткіші 1976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54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ауылы, ат спорты манежінің алдындағы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кеңсесінің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  <w:bookmarkEnd w:id="54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54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ауылы, Смат Есімов көшесі, 25 үй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құрбан болған жерлестерге арналған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</w:t>
            </w:r>
          </w:p>
          <w:bookmarkEnd w:id="54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54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Белгісіз жауынгерге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54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54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ауылының орталығындағы Жібек жолы көшесінің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Жерлес-жауынгерлерге арналған мемориалдық ескерткіш, 1977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54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Сәлімбай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ескерткіші, 1967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55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Айтымбет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ғасырлары</w:t>
            </w:r>
          </w:p>
          <w:bookmarkEnd w:id="55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обалы қорымы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оңтүстік-батысқа қарай 25 шақырым, Шұңқыр шатқалы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2 обалары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оңтүстік-шығысқа қарай 23,2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Жетімсай 2 обалы қорымы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оңтүстік-шығысқа қарай 25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Мыңқайнар 2 обалы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оңтүстік-батысқа қарай 24 шақырым, Шұңқыр шатқалы, қырқа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Мыңқайнар 3 обалы қорымы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оңтүстік-батысқа қарай 23,5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Мыңқайнар 4 обалы қорымы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оңтүстік-батысқа қарай 23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Мыңқайнар 5 обалы қорымы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оңтүстік-батысқа қарай 22,5 шақырым, Шұңқыр шатқалы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Мыңқайнар 6 обалы қорымы (16)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оңтүстік-батысқа қарай 22 шақырым, Шұңқыр шатқалы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Жалпақсаз обалы қорымы (18)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Жалпақсаз ауылының солтүстік жақ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ғасырлары</w:t>
            </w:r>
          </w:p>
          <w:bookmarkEnd w:id="5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оңтүстік-батысқа қарай 30 шақырым, Кіші Көкқия жылғасының Қарақыстақ өзеніне құяр жері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батыс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Ақжота обалары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оңтүстік-батысқа қарай 13 шақырым, Шұңқыр шатқалы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оңтүстік-батысқа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Дәусай 1 обалы қорымы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Дәусай 2 обалы қорымы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оңтүстік-шығысқа қарай 1,8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Дәусай 3 обалы қорымы (16)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оңтүстікке қарай 2,5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Дәусай 4 обалы қорымы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оңтүстікке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Дәусай 5 обалы қорымы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6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Қарақат ауылынан оңтүстікке қарай 1,7 шақырым, Сарбұлақ өзенінің оңтүстікке қарай 0,1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</w:t>
            </w:r>
          </w:p>
          <w:bookmarkEnd w:id="57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шығысқа қарай 32 шақырым, таулы жерде, Талды бұлақ жылғасының жағалауы, Қызылқайнар асуынан оңтүстік-шығысқа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сарай" керуен сарайы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ғасырлар</w:t>
            </w:r>
          </w:p>
          <w:bookmarkEnd w:id="57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ауылы, тауда, 1660 метр биіктікте, Мерке ауданымен шекарадағы Алматы-Тараз автотрассасының бойындағы аркадан оңтүстікке қарай 23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 аша" керуен сарайы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Х-ХІІІ ғасырлар </w:t>
            </w:r>
          </w:p>
          <w:bookmarkEnd w:id="57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шығысқа қарай 32 шақырым, таулы жерде, Талдыбұлақ және Ақсай жылғаларының түйісер жерінде, Қызылқайнар асуынан оңтүстік-шығысқа қарай 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 қаланды және металлургиялық өндірістің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ғасырлар</w:t>
            </w:r>
          </w:p>
          <w:bookmarkEnd w:id="57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Сарқыма шатқалында, Ойранды және Әулие Бұлақ жылғаларының түйісінен оңтүстік-шығысқа қарай 2 шақырым, Әулие Бұлақ жылғасының жағасы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X-XIV ғасырлар</w:t>
            </w:r>
          </w:p>
          <w:bookmarkEnd w:id="57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оңтүстікке қарай 30 шақырым, Теректі жылғасының сол жағалауы, Қызылқайнар асуынан оңтүстік-шығысқа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ғұрыптық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VI-IX ғасырлар</w:t>
            </w:r>
          </w:p>
          <w:bookmarkEnd w:id="57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Қарақыстақ өзенінің сол жағалауында, Талдыбұлақ ауылынан солтүстік-шығысқа қарай 7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ғасыр – біздің заманымыздың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ғасыры</w:t>
            </w:r>
          </w:p>
          <w:bookmarkEnd w:id="57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Қарақыстақ өзенінің аңғарында, Теректі жылғасының өзенге құяр жерінен жоғары қарай 3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Ойранды шатқалындағы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 қорым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ғасырлар</w:t>
            </w:r>
          </w:p>
          <w:bookmarkEnd w:id="57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ауылы, Меркі ауданымен шекарадағы Алматы-Тараз автотрассасының бойындағы аркадан оңтүстікке қарай 23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Сарқыма обалы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  <w:bookmarkEnd w:id="57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ауданымен шекарадағы Алматы-Тараз автотрассасының бойындағы аркадан 23 шақырым оңтүстіктеу жерде, Сарқыма шатқалына кіре беріс жердегі жартасты таудың үсті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XIII-XVI ғасырлар</w:t>
            </w:r>
          </w:p>
          <w:bookmarkEnd w:id="57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оңтүстікке қарай 30 шақырым, тауда, Теректі жылғасының оң жағалауында, Қызылқайнар ауынан оңтүстік-шығысқа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X-XVI ғасырлар</w:t>
            </w:r>
          </w:p>
          <w:bookmarkEnd w:id="58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оңтүстікке 27 шақырым, тауда, Қызылқайнар жылғасының жоғарғы ағысында, Қызылқайнар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 еске алу қоршаулары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58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ауылы, Теректі жылғасының Қарақыстақ өзеніне құяр жерден оңтүстік-шығысқа қарай 2 шақырым жерде, оң жағалауында, өзен ағысының жоғарғы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дәуірі, орта ғасырлар</w:t>
            </w:r>
          </w:p>
          <w:bookmarkEnd w:id="58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5,5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58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8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ауылынан оңтүстікке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Бекіністі 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ғасыр – біздің заманымыздың II ғасыр</w:t>
            </w:r>
          </w:p>
          <w:bookmarkEnd w:id="58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ауылының солтүстік бөлігі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8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ауылы, Октябрь-Шарва бөлімшесі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Топырақпен жабылған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І-ІІІ ғасырлар</w:t>
            </w:r>
          </w:p>
          <w:bookmarkEnd w:id="58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оңтүстікке қарай 9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– біздің заманымыздың VI ғасыры</w:t>
            </w:r>
          </w:p>
          <w:bookmarkEnd w:id="58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ауылы, Сұлутөр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(бекінісі)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ғасырлары</w:t>
            </w:r>
          </w:p>
          <w:bookmarkEnd w:id="58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59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бекетінен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5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ауылынан батысқа қарай 800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ғасырлар</w:t>
            </w:r>
          </w:p>
          <w:bookmarkEnd w:id="59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ауылынан оңтүстікке қарай 1,5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5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ауылынан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9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59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ауылынан солтүстікке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I-III ғасырлар</w:t>
            </w:r>
          </w:p>
          <w:bookmarkEnd w:id="59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ғасырлар</w:t>
            </w:r>
          </w:p>
          <w:bookmarkEnd w:id="5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Бекінген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59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шығысқа қарай 0,2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5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суреттері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</w:t>
            </w:r>
          </w:p>
          <w:bookmarkEnd w:id="60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оңтүстікке қарай 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Бекіністі 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IX-XIV ғасырлар</w:t>
            </w:r>
          </w:p>
          <w:bookmarkEnd w:id="6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60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 аумағында, Қарақыстақ шатқалынан шыға берісі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  <w:bookmarkEnd w:id="6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ғасырлар</w:t>
            </w:r>
          </w:p>
          <w:bookmarkEnd w:id="60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 аумағында, Қарақыстақ шатқалынан шыға берісі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ғасыр – біздің заманымыздың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ғасыры</w:t>
            </w:r>
          </w:p>
          <w:bookmarkEnd w:id="6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оңтүстікке қарай 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ғасыр – біздің заманымыздың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ғасыры</w:t>
            </w:r>
          </w:p>
          <w:bookmarkEnd w:id="60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шығысқа қарай 300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Топырақпен жабылған 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аумағындағы каналға жақын солтүстік бөлігінде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Топырақпен жабылған 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0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Топырақпен жабылған 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аумағы, Қазақстан ауылының шығыс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төрткүлі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61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6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бойында, Қарақыстақ өзенінің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суреттері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I мыңжылдық</w:t>
            </w:r>
          </w:p>
          <w:bookmarkEnd w:id="61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ауылы, Луговой жылқы зауытының аумағындағы Ақбұлақ шатқалынан 400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ғасыр – біздің заманымыздың I ғасыры</w:t>
            </w:r>
          </w:p>
          <w:bookmarkEnd w:id="6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ауылы, Луговой жылқы зауытынан шығысқа қарай 0,7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I-VII ғасырлар</w:t>
            </w:r>
          </w:p>
          <w:bookmarkEnd w:id="61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ауылынан 6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суреттері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мыңжылдық</w:t>
            </w:r>
          </w:p>
          <w:bookmarkEnd w:id="61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ауылынан оңтүстік-батысқа қарай 10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даласы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қорымы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заманғы дейінгі V ғасыр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заманымыздың - III ғасыры</w:t>
            </w:r>
          </w:p>
          <w:bookmarkEnd w:id="61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 ауылының солтүстік-батысы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сақ-үйсін дәуірі</w:t>
            </w:r>
          </w:p>
          <w:bookmarkEnd w:id="61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  <w:bookmarkEnd w:id="6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ауылынан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  <w:bookmarkEnd w:id="62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шатқалынан шыға беріс, Сөгеті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 ғасырлар</w:t>
            </w:r>
          </w:p>
          <w:bookmarkEnd w:id="6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 орталығы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2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ауылы, Саз шатқалы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2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ауылы, Шыбынды шатқалы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I-VI ғасырлар</w:t>
            </w:r>
          </w:p>
          <w:bookmarkEnd w:id="62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2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6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Жылқышиев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 - жауынгерлер ескерткіші, 1985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62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ауылы, демалыс бағының кіре берісі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ескерткіші, 1993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62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ауылына кіре берісте, Шу-Қарағанды автотрассасы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С.Естемесов бюсті, 1975 жыл</w:t>
            </w:r>
          </w:p>
          <w:bookmarkEnd w:id="6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63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Естемесов ауылы, орта мектептің алдындағы алаң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Шакировтың бюсті, 1978 жыл</w:t>
            </w:r>
          </w:p>
          <w:bookmarkEnd w:id="6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63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ауылынан 2 шақырым әрі, Шу-Мойынқұм автотрассасының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"Варяг" крейсерінің матросы Е.Е.Юрченко зираты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1876-1957 жылдар</w:t>
            </w:r>
          </w:p>
          <w:bookmarkEnd w:id="6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63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ауылы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 үшін күресте қаза болған батырлар зираты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жылдар</w:t>
            </w:r>
          </w:p>
          <w:bookmarkEnd w:id="63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637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бақ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3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Айғыр ауылының оңтүстік-шығыс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3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оңтүстікке қарай 0,3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4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Айғыр ауылынан оңтүстікке 2,3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4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Айғыр ауылынан оңтүстік-шығысқа 4,9 шақырым, Сартай жазығының солтүстік бөлігі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4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Айғыр ауылынан оңтүстік-шығысқа 43 шақырым, Шоқпар ауылынан оңтүстік-батысқа қарай 13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64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Айғыр ауылынан оңтүстік-шығысқа қарай 200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64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Айғыр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және шеңберлі дуал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  <w:bookmarkEnd w:id="64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оңтүстік-шығысқа қарай 18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4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шықысқа қарай 12,1 шақырым, Сартай жазығының батыс бөлігі, Шу-Іле тауының тау жотасының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4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оңтүстікке қарай 3,2 шақырым, 2 төбе шоқының төбесі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4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Айғыр ауылынан оңтүстікке 0,5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4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Шоқпар ауылынан батысқа қарай 1,2 шақырым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5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оңтүстік-шығысқа қарай 17,5 шақырым, қазіргі мұсылман қорымынан оңтүстік-батысқа қарай 700 метр, Шу-Іле тау жоталарынан солтүстік батыста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5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оңтүстік-батысқа 19,7 шақырым қашықтықтағы екі тау жотасының аралығындағы ойпат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оңтүстікке қарай 19,9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5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оңтүстік-шығысқа 19,9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Жартастағы өрнектер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дәуірі, ерте темір дәуірі, VI-VIII ғасырлар</w:t>
            </w:r>
          </w:p>
          <w:bookmarkEnd w:id="65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оңтүстік-шығысқа қарай 11 шақырым, Шоқпар шатқалының 4,5 шақырым ішіндегі оңтүстік және солтүстік жақтарында Шоқпар өзенінің екі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жартастарындағы өрнектер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6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ауылынан оңтүстік-шығысқа қарай 13 шақырым, Теректі өзені ағысының жоғарғы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  <w:bookmarkEnd w:id="65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шығысқа қарай 22 шақырым, солтүстікке 100 метр, Кемер-Шатыркөл трассасынан 22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Жартастағы бейнелер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  <w:bookmarkEnd w:id="6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шығысқа қарай 21 шақырым, 1 шақырым оңтүстікке, Кемер-Шатыркөл трассасынан 21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төбе және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5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ауылынан шығысқа қарай 48 шақырым, екі төбе мен қорған шоқының басы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ауылынан шығысқа қарай 37,5 шақырым, 3 төбе мен қорған шоқының етегі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6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ауылынан шығысқа қарай 40 шақырым, екеуі шоқының төбесінде, үшіншісі дала жолының арғы жағы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ауылынан шығысқа қарай 48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66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Белбасар ауылынан солтүстік-шығысқа қарай 64,4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ғұрыптық-мемориалдық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  <w:bookmarkEnd w:id="663"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  <w:bookmarkEnd w:id="66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ауылының солтүстік-шығыс және солтүстік-батыстағы 16-40 шақырым қашықтықтағы алқап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солтүстік-батысқа қарай 14,5 шақырым, Сорқұдық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солтүстік-батысқа қарай 16 шақырым, Сорқұдық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солтүстік-батысқа қарай 16 шақырым, Сорқұдық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солтүстік-батысқа қарай 16,5 шақырым, Сорқұдық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солтүстік-батысқа қарай 16,5 шақырым, Сорқұдық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солтүстік-батысқа қарай 16,5 шақырым Сорқұдық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солтүстік-батысқа қарай 20,5 шақырым Сорқұдық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24,5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16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  <w:bookmarkEnd w:id="6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18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27 ғұрыптық-мемориалдық кешені Теректі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27 ғұрыптық-мемориалдық кешені, Теректі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40 шақырым, Теректі сайында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28 ғұрыптық-мемориалдық кешені, Жиделі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24,5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29 ғұрыптық-мемориалдық кешені, Қасқыр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6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Дихан-Береке ауылынан Ақсу ауылына келе жатқан жолдың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VI-II ғасырлар</w:t>
            </w:r>
          </w:p>
          <w:bookmarkEnd w:id="69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солтүстік-батысқа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VI-II ғасырлар</w:t>
            </w:r>
          </w:p>
          <w:bookmarkEnd w:id="6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Ақсутөбе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69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шақырым</w:t>
            </w:r>
          </w:p>
          <w:bookmarkEnd w:id="695"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ғасырлар</w:t>
            </w:r>
          </w:p>
          <w:bookmarkEnd w:id="69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Суырсу өзенінің сол жағалауы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VI-II ғасырлар</w:t>
            </w:r>
          </w:p>
          <w:bookmarkEnd w:id="6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69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солтүстік-батысқа қарай 3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II-I ғасырлар – біздің дәуіріміздің I-II ғасырлар</w:t>
            </w:r>
          </w:p>
          <w:bookmarkEnd w:id="6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Үңгірлі аңғарының солтүстігі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 ғасырлар</w:t>
            </w:r>
          </w:p>
          <w:bookmarkEnd w:id="70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Жайсан жайлауындағы Үңгірлі аңғарынан солтүстікке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бекініс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7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Мойынқұм–Шу автожолынан солтүстікке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  <w:bookmarkEnd w:id="70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 аймағында, Шу–Ұланбел автожолынан шығысқа қарай 100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Жартастағы бейнелер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дәуірімізге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II-мыңжылдық</w:t>
            </w:r>
          </w:p>
          <w:bookmarkEnd w:id="7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 ауылынан оңтүстік-батысқа қарай 4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 II-I ғасырлар-бізідің дәуірдің I-II ғасырлары</w:t>
            </w:r>
          </w:p>
          <w:bookmarkEnd w:id="70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ауылы, Қызылсай жағасынан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7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Далақайнар-Шатыркөл автожолынан солтүстікке қарай 100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70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Далақайнар-Шатыркөл автожолынан солтүстікке қарай 100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  <w:bookmarkEnd w:id="7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ауылынан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II – біздің заманымыздың II ғасырлары</w:t>
            </w:r>
          </w:p>
          <w:bookmarkEnd w:id="70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ауылы, Жолқамыс аңғары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7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ауылының оңтүстік-батыс шеті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  <w:bookmarkEnd w:id="71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ауылының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I-IVғасырлар</w:t>
            </w:r>
          </w:p>
          <w:bookmarkEnd w:id="7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Белбасар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  <w:bookmarkEnd w:id="71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Белбасар - Көкқайнар автожолынан оңтүстікке қарай 50 метр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7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ауылынан 2,5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71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ауылынан 2 шақырым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  <w:bookmarkEnd w:id="7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Белбасар ауылынан шығысқа қарай 4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  <w:bookmarkEnd w:id="71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17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даңғылының бойы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</w:t>
            </w:r>
          </w:p>
          <w:bookmarkEnd w:id="71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1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- Қ.Қойгелді көшелерінің қиылысы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М.Х.Дулати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</w:t>
            </w:r>
          </w:p>
          <w:bookmarkEnd w:id="72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2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М.Х. Дулати атындағы Тараз мемлекеттік университетінің бас ғимаратының алды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 - интернационалистерге арналған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</w:t>
            </w:r>
          </w:p>
          <w:bookmarkEnd w:id="72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2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мен ашаршылық құрбандарына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  <w:bookmarkEnd w:id="72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2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  <w:bookmarkEnd w:id="72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27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- Төле би көшесінің қиылысы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шіркеуі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</w:t>
            </w:r>
          </w:p>
          <w:bookmarkEnd w:id="7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2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баба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  <w:bookmarkEnd w:id="7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3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"Достық" алаңы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</w:t>
            </w:r>
          </w:p>
          <w:bookmarkEnd w:id="73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3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Абай даңғылының бұрышы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А.Сухамбаев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  <w:bookmarkEnd w:id="73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3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– Қонаев көшесінің қиылысы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С.Есенин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  <w:bookmarkEnd w:id="73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37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кәсіподақ ұйымының алды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Д.А.Қонаев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  <w:bookmarkEnd w:id="73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3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 қаза тапқан Қызыл гвардияшыларға ескерткіш, 1957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4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- № 3 орта мектебінің жаны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Жамбылдық жауынгерлерге ескерткіш, 1970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4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Кәрімбай Қошмамбетов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жыл</w:t>
            </w:r>
          </w:p>
          <w:bookmarkEnd w:id="74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4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К.И.Скрябин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  <w:bookmarkEnd w:id="74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4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А.Асқаров көшесінің қиылысы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және Ұлы Отан соғысы жылдарында қаза тапқандарға ескерткіш, 1967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4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К.И.Скрябиннің үй-мұражайы, 1907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47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А.Асқаров көшесі, 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шіркеуі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1947-1972 жылдар</w:t>
            </w:r>
          </w:p>
          <w:bookmarkEnd w:id="74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4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көшесі, 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</w:t>
            </w:r>
          </w:p>
          <w:bookmarkEnd w:id="75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5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 баспаханасы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  <w:bookmarkEnd w:id="752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53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"Караван" базарының дирекциясы. (бұрынғы Мұғалімдердің білімін жетілдіру институты) 1959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5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Дәріхана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  <w:bookmarkEnd w:id="75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5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"Букинист"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жыл</w:t>
            </w:r>
          </w:p>
          <w:bookmarkEnd w:id="75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5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  <w:bookmarkEnd w:id="75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6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Қазақ-түрік экономикалық колледжінің (бұрыңғы Мәдени – ағарту училищесі) оқу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жыл</w:t>
            </w:r>
          </w:p>
          <w:bookmarkEnd w:id="76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6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қалалық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ғасырдың 30 жылдары</w:t>
            </w:r>
          </w:p>
          <w:bookmarkEnd w:id="76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6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24 б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қалалық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  <w:bookmarkEnd w:id="7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6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революциясы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жылдары</w:t>
            </w:r>
          </w:p>
          <w:bookmarkEnd w:id="76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6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  <w:bookmarkEnd w:id="76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7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Тараз ескерткіштері" тарихи-мәдени қорық мұражайының дирекциясы, 1910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7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"Құрылысконсалтинг Ұлттық Орталығы" Акционерлік қоғамының Жамбыл облыстық филиалының ғимараты (бұрыңғы "Жамбыл турист"), 1910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7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"Түрксиб" кешені (бұрыңғы Теміржолшылар мәдениет сарайы)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1927-1930 жылдар</w:t>
            </w:r>
          </w:p>
          <w:bookmarkEnd w:id="77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7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М.Х.Дулати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мемлекеттік университетінің бас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ортасы</w:t>
            </w:r>
          </w:p>
          <w:bookmarkEnd w:id="77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7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әкімдік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жыл</w:t>
            </w:r>
          </w:p>
          <w:bookmarkEnd w:id="77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7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халықтық демократиялық партиясының Жамбыл облыстық филиалының бас ғимараты (бұрынғы Әділет үйі), 1957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7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- Орталық "Достық" алаңы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үйі. Облыстық "Ақ жол", "Знамя труда" газеттерінің ғимараты, 1957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ғимарат. Облыстық Салық департаменті, 1957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1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тарихи-өлкетану мұражайы, 1957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"Казкоммерцбанк"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(бұрынғы Телеграф ғимараты)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жыл</w:t>
            </w:r>
          </w:p>
          <w:bookmarkEnd w:id="78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қаласы госпиталында қаза тапқан жауынгерлерге арналған мемориалды кешен, 1985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5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мөлтек ауданы, Әл-Фараби көшесі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бөгені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</w:t>
            </w:r>
          </w:p>
          <w:bookmarkEnd w:id="786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7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оңтүстік-шығыс жағында, Талас өзенінің темір жолмен түйіскен жері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айдау мұнарасы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басы, 1914 жыл</w:t>
            </w:r>
          </w:p>
          <w:bookmarkEnd w:id="78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89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маңы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Н.К.Крупская атындағы орта мектеп, 1914 жыл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9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А.П.Семенюк дәріс 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мектеп ғимаратындағы мемориалдық тақта, 1967 жыл</w:t>
            </w:r>
          </w:p>
          <w:bookmarkEnd w:id="79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9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батыр, 166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жыл</w:t>
            </w:r>
          </w:p>
          <w:bookmarkEnd w:id="79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9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көшесі, 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"Современник"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  <w:bookmarkEnd w:id="79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9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жыл</w:t>
            </w:r>
          </w:p>
          <w:bookmarkEnd w:id="79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79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балалар ауруханасы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жыл</w:t>
            </w:r>
          </w:p>
          <w:bookmarkEnd w:id="79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0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  <w:bookmarkEnd w:id="80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0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жыл</w:t>
            </w:r>
          </w:p>
          <w:bookmarkEnd w:id="80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0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зертханасы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  <w:bookmarkEnd w:id="80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0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агромемлекеттік банкі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1892-1902 жылдар</w:t>
            </w:r>
          </w:p>
          <w:bookmarkEnd w:id="80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0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Қазпошта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 жыл</w:t>
            </w:r>
          </w:p>
          <w:bookmarkEnd w:id="80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1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</w:t>
            </w:r>
          </w:p>
          <w:bookmarkEnd w:id="81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1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"Қазбаспасөз"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  <w:bookmarkEnd w:id="81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1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5 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маңындағы Радиотораб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</w:t>
            </w:r>
          </w:p>
          <w:bookmarkEnd w:id="81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1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Паровозный көшесі, 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1914-1924 жылдар</w:t>
            </w:r>
          </w:p>
          <w:bookmarkEnd w:id="81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18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Тютюников көшесі, № 34, 36, 38, 40, 42, 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емханасы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жыл</w:t>
            </w:r>
          </w:p>
          <w:bookmarkEnd w:id="81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20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Привокзальный көшесі, 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  <w:bookmarkEnd w:id="82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22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көшесі, 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  <w:bookmarkEnd w:id="823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24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көшесі, 11 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  <w:bookmarkEnd w:id="82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  <w:bookmarkEnd w:id="826"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НГЧ көшесі, 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некрополь (Рабад)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I-XX ғасырлар</w:t>
            </w:r>
          </w:p>
          <w:bookmarkEnd w:id="827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Қарахан көшесі – Қарахан кесенесінің алды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  <w:bookmarkEnd w:id="828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Сухамбаев көшесі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ғасырлар</w:t>
            </w:r>
          </w:p>
          <w:bookmarkEnd w:id="829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солтүстік-батыс бөлігі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шығыс моншасы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  <w:bookmarkEnd w:id="830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аумағы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"Төрткөл"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VIII-XIII ғасырлар</w:t>
            </w:r>
          </w:p>
          <w:bookmarkEnd w:id="831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Сүлейманов көшесінің № 195 - 197 үйлердің арасы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