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af84" w14:textId="8f0a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Байзақ аудандық мәслихатының 2009 жылғы 25 желтоқсандағы № 25-15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2010 жылғы 10 желтоқсандағы N 35-2 Шешімі. Жамбыл облысының Әділет департаментінде 2010 жылғы 22 желтоқсанда 1765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бабының</w:t>
      </w:r>
      <w:r>
        <w:rPr>
          <w:rFonts w:ascii="Times New Roman"/>
          <w:b w:val="false"/>
          <w:i w:val="false"/>
          <w:color w:val="000000"/>
          <w:sz w:val="28"/>
        </w:rPr>
        <w:t xml:space="preserve"> 1 – тармағына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 – 2012 жылдарға арналған аудандық бюджет туралы» Байзақ аудандық мәслихатының 2009 жылғы 25 желтоқсандағы № 25 – 15 Шешіміне (Нормативтік құқықтық кесімдерді мемлекеттік тіркеу тізілімінде </w:t>
      </w:r>
      <w:r>
        <w:rPr>
          <w:rFonts w:ascii="Times New Roman"/>
          <w:b w:val="false"/>
          <w:i w:val="false"/>
          <w:color w:val="000000"/>
          <w:sz w:val="28"/>
        </w:rPr>
        <w:t>№ 6 – 2 – 103</w:t>
      </w:r>
      <w:r>
        <w:rPr>
          <w:rFonts w:ascii="Times New Roman"/>
          <w:b w:val="false"/>
          <w:i w:val="false"/>
          <w:color w:val="000000"/>
          <w:sz w:val="28"/>
        </w:rPr>
        <w:t xml:space="preserve"> болып тіркелген, 2010 жылғы 16 қаңтарда «Ауыл жаңалығы» газетінің 5 – 6 – 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3) тармақшадағы «11616» деген цифрлар «11413» деген цифрлармен ауыстырылсын;</w:t>
      </w:r>
      <w:r>
        <w:br/>
      </w:r>
      <w:r>
        <w:rPr>
          <w:rFonts w:ascii="Times New Roman"/>
          <w:b w:val="false"/>
          <w:i w:val="false"/>
          <w:color w:val="000000"/>
          <w:sz w:val="28"/>
        </w:rPr>
        <w:t>
      «0» деген цифра «203» деген цифрлармен ауыстырылсын;</w:t>
      </w:r>
      <w:r>
        <w:br/>
      </w:r>
      <w:r>
        <w:rPr>
          <w:rFonts w:ascii="Times New Roman"/>
          <w:b w:val="false"/>
          <w:i w:val="false"/>
          <w:color w:val="000000"/>
          <w:sz w:val="28"/>
        </w:rPr>
        <w:t>
      5) тармақшадағы « – 83758» деген цифрлар « – 83555» деген цифрлармен ауыстырылсын;</w:t>
      </w:r>
      <w:r>
        <w:br/>
      </w:r>
      <w:r>
        <w:rPr>
          <w:rFonts w:ascii="Times New Roman"/>
          <w:b w:val="false"/>
          <w:i w:val="false"/>
          <w:color w:val="000000"/>
          <w:sz w:val="28"/>
        </w:rPr>
        <w:t>
      6) тармақшадағы «83758» деген цифрлар «83555» деген цифрлармен ауыстырылсын;</w:t>
      </w:r>
      <w:r>
        <w:br/>
      </w:r>
      <w:r>
        <w:rPr>
          <w:rFonts w:ascii="Times New Roman"/>
          <w:b w:val="false"/>
          <w:i w:val="false"/>
          <w:color w:val="000000"/>
          <w:sz w:val="28"/>
        </w:rPr>
        <w:t>
      «0» деген цифра «203»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2010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Молдабеков                              А. Унетаева</w:t>
      </w:r>
    </w:p>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2010 жылғы 10 желтоқсандағы</w:t>
      </w:r>
      <w:r>
        <w:br/>
      </w:r>
      <w:r>
        <w:rPr>
          <w:rFonts w:ascii="Times New Roman"/>
          <w:b w:val="false"/>
          <w:i w:val="false"/>
          <w:color w:val="000000"/>
          <w:sz w:val="28"/>
        </w:rPr>
        <w:t>
№ 35-2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25-15 шешіміне 1-қосымша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646"/>
        <w:gridCol w:w="8887"/>
        <w:gridCol w:w="212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4 415 970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593 323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330 763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1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6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3 747 460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752"/>
        <w:gridCol w:w="732"/>
        <w:gridCol w:w="9299"/>
        <w:gridCol w:w="192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сомасы, мың теңге</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4 488 112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248 307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67 290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135 589</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135 329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34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8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және ауданды (облыстық маңызы бар қаланы) басқару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12 831</w:t>
            </w:r>
          </w:p>
        </w:tc>
      </w:tr>
      <w:tr>
        <w:trPr>
          <w:trHeight w:val="1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2 914 826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172 914</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2 381 273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2 322 074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59 199</w:t>
            </w:r>
          </w:p>
        </w:tc>
      </w:tr>
      <w:tr>
        <w:trPr>
          <w:trHeight w:val="2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111 838</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30 344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81 144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233 375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256 384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59 711</w:t>
            </w:r>
          </w:p>
        </w:tc>
      </w:tr>
      <w:tr>
        <w:trPr>
          <w:trHeight w:val="6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86 110</w:t>
            </w:r>
          </w:p>
        </w:tc>
      </w:tr>
      <w:tr>
        <w:trPr>
          <w:trHeight w:val="8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6 244</w:t>
            </w:r>
          </w:p>
        </w:tc>
      </w:tr>
      <w:tr>
        <w:trPr>
          <w:trHeight w:val="13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 шараларға қатысуы үшін тамақтануына, тұруына, жол жүруіне арналған шығындарын төлеуді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50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 "1941 - 1945 жылдары Ұлы Отан соғысында Германияны жеңгені үшін" медалімен, марапатталған әскери қызметшілерге, Ұлы Отансоғысы жылдарында тылда кемінде алты ай жұмыс істеген (қызметте болған) адамдарға бір жолғы материалдық көмек төлеу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12 594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21 883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442 955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4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1 889</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3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111 500</w:t>
            </w:r>
          </w:p>
        </w:tc>
      </w:tr>
      <w:tr>
        <w:trPr>
          <w:trHeight w:val="4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278 737</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22 629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p>
        </w:tc>
      </w:tr>
      <w:tr>
        <w:trPr>
          <w:trHeight w:val="5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122 238</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70 581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68 325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1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12 197</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w:t>
            </w:r>
          </w:p>
        </w:tc>
      </w:tr>
      <w:tr>
        <w:trPr>
          <w:trHeight w:val="5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5 479</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185 375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1 638</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r>
      <w:tr>
        <w:trPr>
          <w:trHeight w:val="25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49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7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104 870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60 627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12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88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43 756</w:t>
            </w:r>
          </w:p>
        </w:tc>
      </w:tr>
      <w:tr>
        <w:trPr>
          <w:trHeight w:val="60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99 406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9 247</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4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7 947</w:t>
            </w:r>
          </w:p>
        </w:tc>
      </w:tr>
      <w:tr>
        <w:trPr>
          <w:trHeight w:val="135"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27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15 339</w:t>
            </w:r>
          </w:p>
        </w:tc>
      </w:tr>
      <w:tr>
        <w:trPr>
          <w:trHeight w:val="3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6 152</w:t>
            </w:r>
          </w:p>
        </w:tc>
      </w:tr>
      <w:tr>
        <w:trPr>
          <w:trHeight w:val="3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60 721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162 019</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1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162 002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3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-83 555</w:t>
            </w:r>
          </w:p>
        </w:tc>
      </w:tr>
      <w:tr>
        <w:trPr>
          <w:trHeight w:val="15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83 555</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72 142</w:t>
            </w:r>
          </w:p>
        </w:tc>
      </w:tr>
      <w:tr>
        <w:trPr>
          <w:trHeight w:val="6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