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7b01" w14:textId="ce87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Жамбыл облысы әкімиятының 2007 жылғы 29 наурыздағы № 65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2010 жылғы 2 желтоқсандағы № 329 Қаулысы. Жамбыл облысының Әділет департаментінде 2011 жылғы 12 қаңтарда № 1770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«Жануарлар дүниесін қорғау, өсімін молайту және пайдалану туралы» Қазақстан Республикасының 2004 жылғы 9 шілдедегі Заңының 10-бабының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2010 жылғы 15 тамыздағы «Қоршаған ортаны қорғау» 008 бағдарламасы бойынша «Облыс аумағындағы балық шаруашылығы су айдындарын төлқұжаттандыру мен түгендеу, бекітілмеген балық шаруашылығы су айдындарының жағдайын бағалау ғылыми-зерттеу жұмыстарын жүргізу туралы» ғылыми есептің негізінде Жамбыл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маңызы бар балық шаруашылығы су айдындарының тізбесін бекіту туралы» Жамбыл облысы әкімиятының 2007 жылғы 29 наурыздағы № 65 Қаулысына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1660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2007 жылдың 12 мамырында «Ақ жол» және 2007 жылдың 12 мамырында «Знамя труда» облыстық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Жергілікті маңызы бар балық шаруашылығы су айдындарының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 айдындарының атауы» бағанына: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жол: «Каскад Темірбек, Багара-1»;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жол: «Каскад Каменное, Колос тәлім бағы, Шайдана, Дилдабай, Жаманкөл, Нұрлы»;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жол: «Көкәуіт»;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жол: «Войнское, Ленинский-Комсомольский, Ақкүшік, Шарбақты, Құндыз»;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жол: «Кеңес, Аспара Қарабайлама, Кіші Арал»;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жол: «Қондыбай, Сарғау»;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жол: «Ешкілі Қордай, Қарақоңыз, Қақпатас, Алты айғыр, Қарасу, Қасқасу, Кенен» сөздерімен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«Су айдындарының атауы» бағанынан: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жолдағы: «Новое, Верхнее»;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жолдағы: «Ботақара»;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жолдағы: «Шортанкөл, Айдын»;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жолдағы: «Көкөзек»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Мұратбай Сматайұлы Жолдасбаевқа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Қ. Бозымбаев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