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8fae" w14:textId="4af8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қалалық бюджет туралы" Тараз қалалық мәслихатының 2009 жылғы 25 желтоқсандағы № 25-3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2010 жылғы 31 наурыздағы N 27-4 Шешімі. Жамбыл облысы Тараз қаласының Әділет басқармасында 2010 жылғы 08 сәуірінде 100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-баптарына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қалалық бюджет туралы» Тараз қалалық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6-1-96 болып тіркелген, 2010 жылдың 27 қаңтарында № 4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«12299001» сандары «13058174»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«2914562» сандары «2993072»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«8524415» сандары «9205078»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«12626001» сандары «13414939»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«-327000» сандары «-356765»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«327000» сандары «356765»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«0» саны «29765»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қалалық мәслихаты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Бөлекбаев                               Ө. Байшығашев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27-4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759"/>
        <w:gridCol w:w="588"/>
        <w:gridCol w:w="10244"/>
        <w:gridCol w:w="183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13058174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2993072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1083746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1083746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847191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847191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165004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695020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9205078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9205078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90"/>
        <w:gridCol w:w="690"/>
        <w:gridCol w:w="10098"/>
        <w:gridCol w:w="182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13414939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6704433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5155998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4981112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854973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Ауданның.(облыстық маңызы бар қаланың) ауыл шаруашылық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902875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902875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-356765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