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9cf8" w14:textId="cc69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жолғы талондар құнының ставкаларын белгілеу туралы" Тараз қалалық мәслихаттың 2006 жылғы 30 наурыздағы № 20-7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25 маусымдағы N 30-7 Шешімі. Жамбыл облысы Тараз қалалық Әділет басқармасында 2010 жылғы 20 шілдеде 109 нөмірімен тіркелді. Күші жойылды - Жамбыл облысы Тараз қалалық мәслихатының 2019 жылғы 15 ақпандағы № 42-6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шешімімен, орыс тіліндегі мәтіні жоқ болып табылады мемлекеттік тілінде мәтінге қараңыз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1."Бір жолға талондардың құнын белгілеу туралы" Тараз қалалық мәслихатының 2006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6-1-27 болып тіркелген, 2006 жылдың 21 сәуірінде № 31 "Жамбыл-Тараз" газетінде жарияланған) келесі өзгеріс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2-қосымшасы осы шешімнің қосымшасына сәйкес жаңа басылымда мазмұндалсын.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Қожамжарова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Байшығашев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Төртінші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30-7 шешiмiне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Үшiншi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шешiмiне № 2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кәсiпкерлiк қызметтерi дүркін-дүркін сипаттағы жеке тұлғалар үшiн бiржолғы талондар құнының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7986"/>
        <w:gridCol w:w="2485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р\б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бойынша кәсiпкерлiк қызмет түрлерiнiң тiзбесi (стационарлық үй-жайда жүзеге асырылатын қызметтердi қоспағанда)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жолғы талонның құны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сондай-ақ, отырғызылатын материал (екпелер, көшет)сату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дақылдарын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өңдеу жөнiндегi жеке трактор иелерiнiң көрсететiн қызметi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 метрге дейiн саяжай және үй жанында өсiрiлген тiрi гүлдер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 метрден артық саяжай және үй жанында өсiрiлген тiрi гүлдер сату</w:t>
            </w:r>
          </w:p>
          <w:bookmarkEnd w:id="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7"/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учаскелерiнiң өнiмдерiн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жемдерiн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жидегi мен бал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және балық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Сыпыртқылар мен сыпырғылар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