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920c" w14:textId="2809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үшін жұмыс орнына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қалаласының әкімдігінің 2010 жылғы 30 қыркүйектегі N 838 Қаулысы. Жамбыл облысы Тараз қалалық Әділет басқармасында 2010 жылғы 11 қарашаның 115 нөмірімен тіркелді. Күші жойылды - Жамбыл облысы Тараз қаласы әкімдігінің 2020 жылғы 15 қаңтардағы № 89 қаулысымен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қаласы әкімдігінің 15.01.2020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жұмыспен қамту мақсатында Тараз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қаласындағы жұмыс берушілерге, жұмыс орнының жалпы санының бір пайызы мөлшерінде бас бостандығынан айыру орындарынан босатылған адамдар үшін жұмыс орындарының квотасы белгiленсiн.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Тараз қаласы әкiмiнің орынбасары С.Қ. Мәдиеваға жүктелсiн.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