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7066" w14:textId="3287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2010 жылғы 30 қыркүйектегі N 33-20 Шешімі. Жамбыл облысы Тараз қалалық Әділет басқармасында 2010 жылғы 11 қарашаның 116 нөмірімен тіркелді. Күші жойылды - Тараз қалалық мәслихатының 2013 жылғы 28 наурыздағы № 11-11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Тараз қалалық мәслихатының 28.03.2013 № 11-11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кодексін (Салық кодексі) қолданысқа енгізу туралы» Қазақстан Республикасының 2008 жылғы 10 желтоқсандағы Заңы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1.Тараз қаласындағы біржолғы талондардың құны: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қызметі дүркін-дүркін сипатта болатын Қазақстан Республикасының азаматтары мен оралмандар үшін 1 қосымшаға;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базар аумағындағы дүңгiршектердегi, стационарлық үй-жайлардағы (оқшауланған блоктардағы) сауданы қоспағанда, базарларда тауарлар өткiзу, жұмыстар орындау, қызметтер көрсету жөнiндегi қызметтердi жүзеге асыратын Қазақстан Республикасының азаматтары мен оралмандар, дара кәсiпкерлер мен заңды тұлғалар үшін 2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«Бір жолғы талондар құнының ставкаларын белгілеу туралы» 2006 жылғы 30 наурыздағы № 20-7 (Нормативтік құқықтық актілердің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6-1-27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2006 жылдың 21 сәуірінде № 31 «Жамбыл-Тараз» газетінде жарияланған) Тараз қалалық мәслихаты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         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Мырзалиев                               Ө. Байшығашев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30 қыркүйектегі № 33-20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Қызметі дүркін-дүркін сипатта болатын Қазақстан Республикасының азаматтары мен оралмандар үшін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73"/>
        <w:gridCol w:w="2333"/>
      </w:tblGrid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р\б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үй-жайда жүзеге асырылатын қызметтерді қоспағанда) және көрсететін қызмет бойынша түрлерi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талонның құны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сондай-ақ, отырғызылатын материал (екпелер, көшет),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кв. м. дейiн саяжайларда және үй маңындағы учаскелерде өсiрiлген табиғи гүлдердi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кв. м. артық саяжайларда және үй маңындағы учаскелерде өсiрiлген табиғи гүлдердi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 және саяжай учаскелерiнiң өнiмдерiн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жемдерiн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жидегін, бал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 және балық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учаскелерiн өңдеу жөнiндегi жеке трактор иелерiнiң көрсететiн қызметi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30 қыркүйектегі № 33-20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дүңгiршектердегi, стационарлық үй-жайлардағы (оқшауланған блоктардағы) сауданы қоспағанда, базарларда тауарлар өткiзу, жұмыстар орындау, қызметтер көрсету жөнiндегi қызметтердi жүзеге асыратын Қазақстан Республикасының азаматтары мен оралмандар, дара кәсiпкерлер мен заңды тұлғалар үшін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179"/>
        <w:gridCol w:w="2350"/>
        <w:gridCol w:w="2205"/>
        <w:gridCol w:w="2371"/>
      </w:tblGrid>
      <w:tr>
        <w:trPr>
          <w:trHeight w:val="6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р\б</w:t>
            </w:r>
          </w:p>
        </w:tc>
        <w:tc>
          <w:tcPr>
            <w:tcW w:w="5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өткiзу, жұмыстар орындау, қызметтер көрсету түрлері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талондардың құны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базардың аумағындағы базарлар мен сауда орындары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"Караван" киiм кешек базары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бойынша басқа да базарлар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тұтынатын тауарлар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былғарыдан және терiден жасалынған заттар: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сөреден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киiмдер (сырт киiмнен басқасы):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сөреден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сыртқы киiмдер, терi мен былғарыдан басқасы (пальто, iшiк, курткалар және басқалар):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аяқ-киiм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мата, перде, төсек жиын, тiгiн жабдықтары, жол және спорт сумкалары, кейстер, папкалар чемодандар, портфелдер және басқалары: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шұлықтар, iш киiмдер, қолқаптар, бас киiмдер (терi мен былғарыдан басқасы) және басқалар: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әр түрлi заттарды сату: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 және парфюмерия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және шаруашылық тауарлары (ыдыс-аяқ, тұрмыстық құралдар):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ойыншықтары (коляска, велосипед)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Теледидар, аудио-видео, электр техникасы және басқалар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Қолдануда болған тауарлар: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Қолдануда болған қосалқы бөлшектер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бұйымдары: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Қолдануда болған металл бұйымдары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Кiлемдер, паластар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Темекi бұйымдары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Темекi, насыбай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дәрiлерi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тiкпе көшеттер, көшеттер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Тiрi гүлдер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Жасанды гүлдер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Ұсақ-түйек тауарлар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тұтынатын тауарлардың аралас түрлерiн сату: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тағам өнiмдерi: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жылқы, сиыр етi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қой етi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шошқа етi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қазы, қарта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тартылған ет, филе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құс етi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тауық етi (окорочка)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шошқа етiнен жасалған өнiмдер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шұжық өнiмдерi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басқалар (бас,сирақ, iшек-қарын және басқалар)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– түлiк: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сүт, қаймақ, айран, құймақ, iрiмшiк, сүзбе, жұмыртқа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ақ iрiмшiк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фирмалық ыдыстардағы өсiмдiк және сары майлар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өсiмдiк май: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сыйымдылықтан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нан өнiмдерi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азық-түлiк тауарлары (кеспе өнiмдерi және басқалар):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кондитерлiк тағамдар (конфеттер, печеньелер және басқалар)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ұн, қант: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шырын суы, шай өнiмдерi, кептiрiлген жемiс-жидектер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бал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салаттар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тұз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талқан, тары (үгiтiлген)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тұздықтар мен дәмдеуiштер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көкөнiс, жемiс-жидек, бау-бақша өнiмдерi: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жеңiл автокөлiктен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тн. дейiн жүк автокөлiктен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тн. 5 тн. дейiн жүк автокөлiктен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тн. асқан жүк автокөлiктен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балық өнiмдерi: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ауланған балық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ысталған балық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Тағамдардың аралас түрлерiн сату: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автодүкен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тауарлар: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сексеуiл, шөп, шырша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астық өнiмдерi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қапталған тас көмiр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автокөлiктер: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ТМД елдерiнде шығарылған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алыс шет елдерде шығарылған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тiрi малдар: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ірi қара малдары, жылқылар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қара малдары және жылқылар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қойлар,ешкiлер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қозылар мен лақтар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 мен аңдар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Салқындатылған сусындар, балмұздақ, квас, газдалған су және басқалар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Мәнтi, самса, беляш, пирожки, гамбургер, пицца, хот-дог, попкорн, тандыр нан және басқаларын дайындап, сату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пешiнде дайындалған самса, шашлык, гриль дайындап, сату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Стационарлық ғимараттарда атқарылатын қызметтерден басқа қызметтер: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киiм киiп көруге арналған орын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кiлттер дайындау, металл бұйымдарының жобасын дайындап қою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пышақ қайрау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аяқ киiм жөндеу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сағат жөндеу, бұйымдарға жазу жұмыстары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әйнек кесу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мал сатудағы делдалдық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мал етiн бұзу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терi және жүн қабылдау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қол арбалармен және арбалармен жүк тасу бойынша тұрғындарға қызмет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ат арбалар мен мотороллердiң жүк тасымалдау бойынша тұрғындарға қызмет көрсету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