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c5d9" w14:textId="8f6c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2010 жылғы 23 желтоқсанда N 36-3 Шешімі. Тараз қалалық Әділет басқармасында 2010 жылғы 29 желтоқсан 118 нөмірімен тіркелді. Қолданылу мерзімінің аяқталуына байланысты күші жойылды (Жамбыл облыстық Әділет департаментінің 2013 жылғы 11 наурыздағы №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бюджет,тиісінше 1, 2 және 3-қосымшаларына сәйкес, оның ішінде 2011 жылға келесі көлемдерде бекітілсін:</w:t>
      </w:r>
      <w:r>
        <w:br/>
      </w:r>
      <w:r>
        <w:rPr>
          <w:rFonts w:ascii="Times New Roman"/>
          <w:b w:val="false"/>
          <w:i w:val="false"/>
          <w:color w:val="000000"/>
          <w:sz w:val="28"/>
        </w:rPr>
        <w:t>
      1) кірістер - 17 461 448 мың теңге, оның ішінде:</w:t>
      </w:r>
      <w:r>
        <w:br/>
      </w:r>
      <w:r>
        <w:rPr>
          <w:rFonts w:ascii="Times New Roman"/>
          <w:b w:val="false"/>
          <w:i w:val="false"/>
          <w:color w:val="000000"/>
          <w:sz w:val="28"/>
        </w:rPr>
        <w:t>
      салықтық түсімдер - 4 140 631 мың теңге;</w:t>
      </w:r>
      <w:r>
        <w:br/>
      </w:r>
      <w:r>
        <w:rPr>
          <w:rFonts w:ascii="Times New Roman"/>
          <w:b w:val="false"/>
          <w:i w:val="false"/>
          <w:color w:val="000000"/>
          <w:sz w:val="28"/>
        </w:rPr>
        <w:t>
      салықтық емес түсімдер - 172 625 мың теңге;</w:t>
      </w:r>
      <w:r>
        <w:br/>
      </w:r>
      <w:r>
        <w:rPr>
          <w:rFonts w:ascii="Times New Roman"/>
          <w:b w:val="false"/>
          <w:i w:val="false"/>
          <w:color w:val="000000"/>
          <w:sz w:val="28"/>
        </w:rPr>
        <w:t>
      негізгі капиталды сатудан түскен түсімдер - 829 160 мың теңге;</w:t>
      </w:r>
      <w:r>
        <w:br/>
      </w:r>
      <w:r>
        <w:rPr>
          <w:rFonts w:ascii="Times New Roman"/>
          <w:b w:val="false"/>
          <w:i w:val="false"/>
          <w:color w:val="000000"/>
          <w:sz w:val="28"/>
        </w:rPr>
        <w:t>
      трансферттер түсімі - 12 319 032 мың теңге;</w:t>
      </w:r>
      <w:r>
        <w:br/>
      </w:r>
      <w:r>
        <w:rPr>
          <w:rFonts w:ascii="Times New Roman"/>
          <w:b w:val="false"/>
          <w:i w:val="false"/>
          <w:color w:val="000000"/>
          <w:sz w:val="28"/>
        </w:rPr>
        <w:t>
      2) шығындар - 17 477 346 мың теңге;</w:t>
      </w:r>
      <w:r>
        <w:br/>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-15 898 мың теңге;</w:t>
      </w:r>
      <w:r>
        <w:br/>
      </w:r>
      <w:r>
        <w:rPr>
          <w:rFonts w:ascii="Times New Roman"/>
          <w:b w:val="false"/>
          <w:i w:val="false"/>
          <w:color w:val="000000"/>
          <w:sz w:val="28"/>
        </w:rPr>
        <w:t xml:space="preserve">
      6) бюджет тапшылығын қаржыландыру (профицитін пайдалану) – </w:t>
      </w:r>
      <w:r>
        <w:br/>
      </w:r>
      <w:r>
        <w:rPr>
          <w:rFonts w:ascii="Times New Roman"/>
          <w:b w:val="false"/>
          <w:i w:val="false"/>
          <w:color w:val="000000"/>
          <w:sz w:val="28"/>
        </w:rPr>
        <w:t>
     15 898 мың теңге:</w:t>
      </w:r>
      <w:r>
        <w:br/>
      </w:r>
      <w:r>
        <w:rPr>
          <w:rFonts w:ascii="Times New Roman"/>
          <w:b w:val="false"/>
          <w:i w:val="false"/>
          <w:color w:val="000000"/>
          <w:sz w:val="28"/>
        </w:rPr>
        <w:t>
      қарыздар түсімі - 512 000 мың теңге;</w:t>
      </w:r>
      <w:r>
        <w:br/>
      </w:r>
      <w:r>
        <w:rPr>
          <w:rFonts w:ascii="Times New Roman"/>
          <w:b w:val="false"/>
          <w:i w:val="false"/>
          <w:color w:val="000000"/>
          <w:sz w:val="28"/>
        </w:rPr>
        <w:t>
      қарыздарды өтеу - 55 3000 мың теңге;</w:t>
      </w:r>
      <w:r>
        <w:br/>
      </w:r>
      <w:r>
        <w:rPr>
          <w:rFonts w:ascii="Times New Roman"/>
          <w:b w:val="false"/>
          <w:i w:val="false"/>
          <w:color w:val="000000"/>
          <w:sz w:val="28"/>
        </w:rPr>
        <w:t>
      бюджет қаражатының пайдаланылатын қалдықтары - 56 898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Тараз қалалық мәслихатының 2011.03.30 </w:t>
      </w:r>
      <w:r>
        <w:rPr>
          <w:rFonts w:ascii="Times New Roman"/>
          <w:b w:val="false"/>
          <w:i w:val="false"/>
          <w:color w:val="000000"/>
          <w:sz w:val="28"/>
        </w:rPr>
        <w:t>№ 38-6</w:t>
      </w:r>
      <w:r>
        <w:rPr>
          <w:rFonts w:ascii="Times New Roman"/>
          <w:b w:val="false"/>
          <w:i w:val="false"/>
          <w:color w:val="ff0000"/>
          <w:sz w:val="28"/>
        </w:rPr>
        <w:t xml:space="preserve">; 2011.04.28 </w:t>
      </w:r>
      <w:r>
        <w:rPr>
          <w:rFonts w:ascii="Times New Roman"/>
          <w:b w:val="false"/>
          <w:i w:val="false"/>
          <w:color w:val="000000"/>
          <w:sz w:val="28"/>
        </w:rPr>
        <w:t>№ 39-3</w:t>
      </w:r>
      <w:r>
        <w:rPr>
          <w:rFonts w:ascii="Times New Roman"/>
          <w:b w:val="false"/>
          <w:i w:val="false"/>
          <w:color w:val="ff0000"/>
          <w:sz w:val="28"/>
        </w:rPr>
        <w:t xml:space="preserve">; 2011.11.04 </w:t>
      </w:r>
      <w:r>
        <w:rPr>
          <w:rFonts w:ascii="Times New Roman"/>
          <w:b w:val="false"/>
          <w:i w:val="false"/>
          <w:color w:val="000000"/>
          <w:sz w:val="28"/>
        </w:rPr>
        <w:t>№ 44-3</w:t>
      </w:r>
      <w:r>
        <w:rPr>
          <w:rFonts w:ascii="Times New Roman"/>
          <w:b w:val="false"/>
          <w:i w:val="false"/>
          <w:color w:val="ff0000"/>
          <w:sz w:val="28"/>
        </w:rPr>
        <w:t xml:space="preserve">; 2011.12.14 </w:t>
      </w:r>
      <w:r>
        <w:rPr>
          <w:rFonts w:ascii="Times New Roman"/>
          <w:b w:val="false"/>
          <w:i w:val="false"/>
          <w:color w:val="000000"/>
          <w:sz w:val="28"/>
        </w:rPr>
        <w:t>№ 45-7</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Жеке табыс салығынан және әлеуметтік салықтан 2011 жылға арналған түсімдердің жалпы сомасы 30 пайыз мөлшерде белгіленсін.</w:t>
      </w:r>
      <w:r>
        <w:br/>
      </w:r>
      <w:r>
        <w:rPr>
          <w:rFonts w:ascii="Times New Roman"/>
          <w:b w:val="false"/>
          <w:i w:val="false"/>
          <w:color w:val="000000"/>
          <w:sz w:val="28"/>
        </w:rPr>
        <w:t>
</w:t>
      </w:r>
      <w:r>
        <w:rPr>
          <w:rFonts w:ascii="Times New Roman"/>
          <w:b w:val="false"/>
          <w:i w:val="false"/>
          <w:color w:val="000000"/>
          <w:sz w:val="28"/>
        </w:rPr>
        <w:t>
      3. 2011 жылға 7296043 мың теңге мөлшерінде субвенция орнатылсын.</w:t>
      </w:r>
      <w:r>
        <w:br/>
      </w:r>
      <w:r>
        <w:rPr>
          <w:rFonts w:ascii="Times New Roman"/>
          <w:b w:val="false"/>
          <w:i w:val="false"/>
          <w:color w:val="000000"/>
          <w:sz w:val="28"/>
        </w:rPr>
        <w:t>
</w:t>
      </w:r>
      <w:r>
        <w:rPr>
          <w:rFonts w:ascii="Times New Roman"/>
          <w:b w:val="false"/>
          <w:i w:val="false"/>
          <w:color w:val="000000"/>
          <w:sz w:val="28"/>
        </w:rPr>
        <w:t>
      4. 2011 жылға арналған қала әкімдігінің резерві 10 500 мың теңге сомасындағы мөлшерінде бекітілсін.</w:t>
      </w:r>
    </w:p>
    <w:bookmarkEnd w:id="1"/>
    <w:bookmarkStart w:name="z6" w:id="2"/>
    <w:p>
      <w:pPr>
        <w:spacing w:after="0"/>
        <w:ind w:left="0"/>
        <w:jc w:val="both"/>
      </w:pPr>
      <w:r>
        <w:rPr>
          <w:rFonts w:ascii="Times New Roman"/>
          <w:b w:val="false"/>
          <w:i w:val="false"/>
          <w:color w:val="ff0000"/>
          <w:sz w:val="28"/>
        </w:rPr>
        <w:t xml:space="preserve">      Ескерту. 4-тармаққа өзгерту енгізілді - Тараз қалалық мәслихатының 2011.03.30 </w:t>
      </w:r>
      <w:r>
        <w:rPr>
          <w:rFonts w:ascii="Times New Roman"/>
          <w:b w:val="false"/>
          <w:i w:val="false"/>
          <w:color w:val="000000"/>
          <w:sz w:val="28"/>
        </w:rPr>
        <w:t>№ 38-6</w:t>
      </w:r>
      <w:r>
        <w:rPr>
          <w:rFonts w:ascii="Times New Roman"/>
          <w:b w:val="false"/>
          <w:i w:val="false"/>
          <w:color w:val="ff0000"/>
          <w:sz w:val="28"/>
        </w:rPr>
        <w:t xml:space="preserve">; 2011.11.04 </w:t>
      </w:r>
      <w:r>
        <w:rPr>
          <w:rFonts w:ascii="Times New Roman"/>
          <w:b w:val="false"/>
          <w:i w:val="false"/>
          <w:color w:val="000000"/>
          <w:sz w:val="28"/>
        </w:rPr>
        <w:t>№ 44-3</w:t>
      </w:r>
      <w:r>
        <w:rPr>
          <w:rFonts w:ascii="Times New Roman"/>
          <w:b w:val="false"/>
          <w:i w:val="false"/>
          <w:color w:val="ff0000"/>
          <w:sz w:val="28"/>
        </w:rPr>
        <w:t>(2011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қалалық бюджеттің бюджеттік инвестициялық жобаларды іске асыруға бағытталған бюджеттік бағдарламаларға бөлінген бюджеттік даму бағдарламаларының тізбесі 4 -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қалалық бюджеттің атқарылу процессіне секвестрлеуге жатпайтын бюджет бағдарламаларының тізбесі 5 - қосымшаға сәйкес бекітілсін.</w:t>
      </w:r>
      <w:r>
        <w:br/>
      </w:r>
      <w:r>
        <w:rPr>
          <w:rFonts w:ascii="Times New Roman"/>
          <w:b w:val="false"/>
          <w:i w:val="false"/>
          <w:color w:val="000000"/>
          <w:sz w:val="28"/>
        </w:rPr>
        <w:t>
</w:t>
      </w:r>
      <w:r>
        <w:rPr>
          <w:rFonts w:ascii="Times New Roman"/>
          <w:b w:val="false"/>
          <w:i w:val="false"/>
          <w:color w:val="000000"/>
          <w:sz w:val="28"/>
        </w:rPr>
        <w:t>
      7. Ауыл шаруашылығы мақсатындағы жер учаскелерін сатудан Тараз қаласы бюджетіне түсетін түсімдердің көлемі 6 - 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2011 жылдың 1 қаңтарынан қолданысқа енгізіледі.</w:t>
      </w:r>
    </w:p>
    <w:bookmarkEnd w:id="2"/>
    <w:p>
      <w:pPr>
        <w:spacing w:after="0"/>
        <w:ind w:left="0"/>
        <w:jc w:val="both"/>
      </w:pPr>
      <w:r>
        <w:rPr>
          <w:rFonts w:ascii="Times New Roman"/>
          <w:b w:val="false"/>
          <w:i/>
          <w:color w:val="000000"/>
          <w:sz w:val="28"/>
        </w:rPr>
        <w:t>      Тараз қалалық мәслихат                     Тараз қалалық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xml:space="preserve">      Қ. Болысбаев                               Ө.Байшығашев </w:t>
      </w:r>
    </w:p>
    <w:bookmarkStart w:name="z10" w:id="3"/>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36-3 шешіміне 1-қосымша</w:t>
      </w:r>
    </w:p>
    <w:bookmarkEnd w:id="3"/>
    <w:p>
      <w:pPr>
        <w:spacing w:after="0"/>
        <w:ind w:left="0"/>
        <w:jc w:val="left"/>
      </w:pPr>
      <w:r>
        <w:rPr>
          <w:rFonts w:ascii="Times New Roman"/>
          <w:b/>
          <w:i w:val="false"/>
          <w:color w:val="000000"/>
        </w:rPr>
        <w:t xml:space="preserve"> Тараз қаласының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Тараз қалалық мәслихатының  2011.12.14 </w:t>
      </w:r>
      <w:r>
        <w:rPr>
          <w:rFonts w:ascii="Times New Roman"/>
          <w:b w:val="false"/>
          <w:i w:val="false"/>
          <w:color w:val="ff0000"/>
          <w:sz w:val="28"/>
        </w:rPr>
        <w:t>№ 45-7</w:t>
      </w:r>
      <w:r>
        <w:rPr>
          <w:rFonts w:ascii="Times New Roman"/>
          <w:b w:val="false"/>
          <w:i w:val="false"/>
          <w:color w:val="ff0000"/>
          <w:sz w:val="28"/>
        </w:rPr>
        <w:t xml:space="preserve"> (2011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49"/>
        <w:gridCol w:w="586"/>
        <w:gridCol w:w="9432"/>
        <w:gridCol w:w="19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17461448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4140631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1424138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1424138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472319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354685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337221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259667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259667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172625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w:t>
            </w:r>
          </w:p>
        </w:tc>
      </w:tr>
      <w:tr>
        <w:trPr>
          <w:trHeight w:val="2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129549</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829160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681454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681454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12319032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12319032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12319032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99"/>
        <w:gridCol w:w="759"/>
        <w:gridCol w:w="9254"/>
        <w:gridCol w:w="207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17477346</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322053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20478</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245370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232396</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30225</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8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9557094</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2001031</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1912203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88828</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7251194</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7018390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232804</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221777</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35104</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жабдыкпен, бағдарламалық қамтыммен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935291</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868035</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230878</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78952</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201608</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59497</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30745</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67256</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4021180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34239</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2368709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653111</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1161082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554516</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106813</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86525</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676948</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49296</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627652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697431</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150173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389608</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291241</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91722</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96509</w:t>
            </w:r>
          </w:p>
        </w:tc>
      </w:tr>
      <w:tr>
        <w:trPr>
          <w:trHeight w:val="8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58455</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37754</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68916</w:t>
            </w:r>
          </w:p>
        </w:tc>
      </w:tr>
      <w:tr>
        <w:trPr>
          <w:trHeight w:val="5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158725</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128625</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128531</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429714</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305872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305672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37263</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52722</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51766</w:t>
            </w:r>
          </w:p>
        </w:tc>
      </w:tr>
      <w:tr>
        <w:trPr>
          <w:trHeight w:val="8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596"/>
        <w:gridCol w:w="576"/>
        <w:gridCol w:w="9568"/>
        <w:gridCol w:w="204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w:t>
            </w:r>
          </w:p>
        </w:tc>
      </w:tr>
      <w:tr>
        <w:trPr>
          <w:trHeight w:val="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844"/>
        <w:gridCol w:w="682"/>
        <w:gridCol w:w="9255"/>
        <w:gridCol w:w="2000"/>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bl>
    <w:bookmarkStart w:name="z11" w:id="4"/>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36-3 шешіміне 2-қосымша</w:t>
      </w:r>
    </w:p>
    <w:bookmarkEnd w:id="4"/>
    <w:p>
      <w:pPr>
        <w:spacing w:after="0"/>
        <w:ind w:left="0"/>
        <w:jc w:val="left"/>
      </w:pPr>
      <w:r>
        <w:rPr>
          <w:rFonts w:ascii="Times New Roman"/>
          <w:b/>
          <w:i w:val="false"/>
          <w:color w:val="000000"/>
        </w:rPr>
        <w:t xml:space="preserve"> Тараз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49"/>
        <w:gridCol w:w="564"/>
        <w:gridCol w:w="9196"/>
        <w:gridCol w:w="228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14 853 063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3 576 548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1 191 098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1 191 098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942 255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942 255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250 295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250 295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171 370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145 200</w:t>
            </w:r>
          </w:p>
        </w:tc>
      </w:tr>
      <w:tr>
        <w:trPr>
          <w:trHeight w:val="4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820 319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161 319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109 819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10 284 826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10 284 826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10 284 826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9026"/>
        <w:gridCol w:w="22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14713463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188322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10414148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1656868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1656868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8568911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8312136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256775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жабдыкпен, бағдарламалық қамтыммен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1085662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979208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2297916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1620596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522196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463260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19865</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46617</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652000</w:t>
            </w:r>
          </w:p>
        </w:tc>
      </w:tr>
    </w:tbl>
    <w:bookmarkStart w:name="z12" w:id="5"/>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36-3 шешіміне 3-Қосымша</w:t>
      </w:r>
    </w:p>
    <w:bookmarkEnd w:id="5"/>
    <w:p>
      <w:pPr>
        <w:spacing w:after="0"/>
        <w:ind w:left="0"/>
        <w:jc w:val="left"/>
      </w:pPr>
      <w:r>
        <w:rPr>
          <w:rFonts w:ascii="Times New Roman"/>
          <w:b/>
          <w:i w:val="false"/>
          <w:color w:val="000000"/>
        </w:rPr>
        <w:t xml:space="preserve"> Тараз қаласының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48"/>
        <w:gridCol w:w="712"/>
        <w:gridCol w:w="9050"/>
        <w:gridCol w:w="228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17 629 672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3679536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970522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970522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341660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12965796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12965796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12965796</w:t>
            </w:r>
          </w:p>
        </w:tc>
      </w:tr>
    </w:tbl>
    <w:p>
      <w:pPr>
        <w:spacing w:after="0"/>
        <w:ind w:left="0"/>
        <w:jc w:val="both"/>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9026"/>
        <w:gridCol w:w="22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17505072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31099</w:t>
            </w:r>
          </w:p>
        </w:tc>
      </w:tr>
      <w:tr>
        <w:trPr>
          <w:trHeight w:val="1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11635909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1705354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1705354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8736306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8476531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259775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194249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жабдыкпен, бағдарламалық қамтыммен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1134598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1024133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297674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280500</w:t>
            </w:r>
          </w:p>
        </w:tc>
      </w:tr>
      <w:tr>
        <w:trPr>
          <w:trHeight w:val="1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3800438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3123118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2024718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463260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227560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32223</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46617</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bl>
    <w:bookmarkStart w:name="z13" w:id="6"/>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36-3 шешіміне 4-қосымша</w:t>
      </w:r>
    </w:p>
    <w:bookmarkEnd w:id="6"/>
    <w:p>
      <w:pPr>
        <w:spacing w:after="0"/>
        <w:ind w:left="0"/>
        <w:jc w:val="left"/>
      </w:pPr>
      <w:r>
        <w:rPr>
          <w:rFonts w:ascii="Times New Roman"/>
          <w:b/>
          <w:i w:val="false"/>
          <w:color w:val="000000"/>
        </w:rPr>
        <w:t xml:space="preserve"> 2011 жылға арналған қалалық бюджеттің бюджеттік инвестициялық</w:t>
      </w:r>
      <w:r>
        <w:br/>
      </w:r>
      <w:r>
        <w:rPr>
          <w:rFonts w:ascii="Times New Roman"/>
          <w:b/>
          <w:i w:val="false"/>
          <w:color w:val="000000"/>
        </w:rPr>
        <w:t>
жобаларды іске асыруға бағытталған бюджеттік бағдарламаларға</w:t>
      </w:r>
      <w:r>
        <w:br/>
      </w:r>
      <w:r>
        <w:rPr>
          <w:rFonts w:ascii="Times New Roman"/>
          <w:b/>
          <w:i w:val="false"/>
          <w:color w:val="000000"/>
        </w:rPr>
        <w:t>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738"/>
        <w:gridCol w:w="1092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4" w:id="7"/>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жылғы 23 желтоқсандағы</w:t>
      </w:r>
      <w:r>
        <w:br/>
      </w:r>
      <w:r>
        <w:rPr>
          <w:rFonts w:ascii="Times New Roman"/>
          <w:b w:val="false"/>
          <w:i w:val="false"/>
          <w:color w:val="000000"/>
          <w:sz w:val="28"/>
        </w:rPr>
        <w:t>
№ 36-3 шешіміне 5-қосымша</w:t>
      </w:r>
    </w:p>
    <w:bookmarkEnd w:id="7"/>
    <w:p>
      <w:pPr>
        <w:spacing w:after="0"/>
        <w:ind w:left="0"/>
        <w:jc w:val="left"/>
      </w:pPr>
      <w:r>
        <w:rPr>
          <w:rFonts w:ascii="Times New Roman"/>
          <w:b/>
          <w:i w:val="false"/>
          <w:color w:val="000000"/>
        </w:rPr>
        <w:t xml:space="preserve"> 2011 жылға арналған қалалық бюджеттің атқарылу процессіне</w:t>
      </w:r>
      <w:r>
        <w:br/>
      </w:r>
      <w:r>
        <w:rPr>
          <w:rFonts w:ascii="Times New Roman"/>
          <w:b/>
          <w:i w:val="false"/>
          <w:color w:val="000000"/>
        </w:rPr>
        <w:t>
секвестрлеуге жатпайтын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8"/>
        <w:gridCol w:w="799"/>
        <w:gridCol w:w="1101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8"/>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36-3 шешіміне 6-қосымша</w:t>
      </w:r>
    </w:p>
    <w:bookmarkEnd w:id="8"/>
    <w:p>
      <w:pPr>
        <w:spacing w:after="0"/>
        <w:ind w:left="0"/>
        <w:jc w:val="left"/>
      </w:pPr>
      <w:r>
        <w:rPr>
          <w:rFonts w:ascii="Times New Roman"/>
          <w:b/>
          <w:i w:val="false"/>
          <w:color w:val="000000"/>
        </w:rPr>
        <w:t xml:space="preserve"> Ауыл шаруашылығы мақсатындағы жер учаскелерін сатудан Тараз қаласы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817"/>
        <w:gridCol w:w="838"/>
        <w:gridCol w:w="9149"/>
        <w:gridCol w:w="182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бюджетіне түсетін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көлемі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