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e49e" w14:textId="0b6e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бойынша табысы аз отбасыларына (азаматтарға)тұрғын үй көмегін көрсету Ережелерін бекіту туралы" Тараз қалалық мәслихатының 2010 жылғы 14 мамырдағы № 29-5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2010 жылғы 23 желтоқсанда N 36-7
Шешімі. Тараз қалалық Әділет басқармасында 2011 жылғы 11 қаңтарында 6-1-119 нөмірімен тіркелді. Күші жойылды - Жамбыл облысы Тараз қаласы мәслихатының 2014 жылғы 28 тамыздағы № 32-4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облысы Тараз қаласы мәслихатының 28.08.2014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«Тұрғын үй қатынастары туралы» Қазақстан Республикасы </w:t>
      </w:r>
      <w:r>
        <w:rPr>
          <w:rFonts w:ascii="Times New Roman"/>
          <w:b w:val="false"/>
          <w:i w:val="false"/>
          <w:color w:val="202020"/>
          <w:sz w:val="28"/>
        </w:rPr>
        <w:t xml:space="preserve">1997 жылғы 16 сәуiрдегi </w:t>
      </w:r>
      <w:r>
        <w:rPr>
          <w:rFonts w:ascii="Times New Roman"/>
          <w:b w:val="false"/>
          <w:i w:val="false"/>
          <w:color w:val="000000"/>
          <w:sz w:val="28"/>
        </w:rPr>
        <w:t>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көмегiн көрсету ережесiн бекiту туралы» Қазақстан Республикасы Үкiметiнiң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«Тараз қаласы бойынша табысы аз отбасыларына (азаматтарға) тұрғын үй көмегiн көрсету Ережелерiн бекiту туралы» Тараз қалалық мәслихатының 2010 жылғы 14 мамырдағы 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6-1-117 болып тіркелген, 2010 жылдың 23 маусымда № 25 «Жамбыл Тараз»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Тараз қаласы бойынша табысы аз отбасыларына (азаматтарға) тұрғын үй көмегiн көрсету Ережелерiнің: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«15» сандары «10»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көмегін тағайындау үшін отбасының жиынтық табысы атаулы әлеуметтік көмек туралы заңнамасымен айқындалған тәртіпте есептеледі»;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көмегін көрсетуге өтініш қабылдау ағымдағы тоқсанның бірінші айының 1-ші күнінен соңғы айының 20-шы күніне дейін жүргізіледі және тоқсанға толығымен тағайындалады, ал ағымдағы тоқсанның 20-шы күнінен кейін түскен өтініштер бойынша тұрғын үй көмегі өтініш иесіне келесі айдың 1-ші күнінен бастап тағайындалады»;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 тұтыну есептеуіші бойынша пайдаланған коммуналдық қызметтердің нақты сомасы қызметтің сол түрі бойынша бекітілген нормадан аспауы қажет»;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«50» сандары «80»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Әдiлет органдарында мемлекеттiк тiркелген күннен бастап күшiне енедi, алғаш ресми жарияланғаннан кейiн күнтiзбелiк он күн өткен соң қолданысқа енгiзiледi және 2011 жылдың 1 қаңтарынан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Қ.Болысбаев                                Ө.Байшығашев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