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a7b7" w14:textId="988a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қаласының әкімдігінің 2010 жылғы 27 желтоқсанда N 1107
Қаулысы. Тараз қалалық Әділет басқармасында 2011 жылғы 28 қаңтарында 6-1-124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жұмысты ұйымдастыру мен қаржыландырудың ережесiне» сәйкес, жұмыссыздар үшiн қоғамдық жұмыстарды ұйымдастыру мақсатында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«Тараз қаласы әкімдігінің жұмыспен қамту және әлеуметтік бағдарламалар бөлімі» мемлекеттік мекемесі (Г.Олжабаева)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2011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Сара Қабылбекқызы Мәдиеваға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Б.Орынбеков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департаменті"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Н.Егінбаев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облысы Тараз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желтоқсан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К.Досанов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желтоқсан 2010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Тараз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Тараз қаласының әкімдігінің 2011.04.13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(2011.04.13 қолданысқа </w:t>
      </w:r>
      <w:r>
        <w:rPr>
          <w:rFonts w:ascii="Times New Roman"/>
          <w:b w:val="false"/>
          <w:i w:val="false"/>
          <w:color w:val="ff0000"/>
          <w:sz w:val="28"/>
        </w:rPr>
        <w:t>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332"/>
        <w:gridCol w:w="2099"/>
        <w:gridCol w:w="1970"/>
        <w:gridCol w:w="3039"/>
        <w:gridCol w:w="1626"/>
        <w:gridCol w:w="1434"/>
      </w:tblGrid>
      <w:tr>
        <w:trPr>
          <w:trHeight w:val="3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 және оларды қаржыландыру көздерi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әкiмдiгiнiң тұрғын жай-коммуналдық шаруашылық, жолаушы көлiгi және автомобиль жолдары бөлiмiнiң «Жасыл-Тараз» мамандандырылған кәсiпорын шаруашылық жүргiзу құқығындағы» мемлекеттiк коммуналдық кәсiпорыны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санитарлық тазалау, көркейту және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12 ай мерзімге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0"/>
            </w:tblGrid>
            <w:tr>
              <w:trPr>
                <w:trHeight w:val="30" w:hRule="atLeast"/>
              </w:trPr>
              <w:tc>
                <w:tcPr>
                  <w:tcW w:w="27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25 000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жергiлiктi бюджет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облысының Әдiлет департаментi» мемлекеттiк мекемесi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рәсiмдеуге техникалық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ескере отырып, күнiне 8 сағат, 12 ай  мерзімге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20"/>
            </w:tblGrid>
            <w:tr>
              <w:trPr>
                <w:trHeight w:val="30" w:hRule="atLeast"/>
              </w:trPr>
              <w:tc>
                <w:tcPr>
                  <w:tcW w:w="27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жергiлiктi бюджет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7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Тараз қалалық Ішкі істер басқармасы» мемлекеттiк мекемесi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Бөлімшелердің аулаларын санитарлық тазалау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ескере отырып, күнiне 8 сағат, 12 ай мерзiмге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13"/>
            </w:tblGrid>
            <w:tr>
              <w:trPr>
                <w:trHeight w:val="30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20 000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жергiлiктi бюджет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Тараз қаласының Қорғаныс істері жөніндегі басқармасы»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ескере отырып, күнiне 8 сағат, 6 ай мерзiмге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13"/>
            </w:tblGrid>
            <w:tr>
              <w:trPr>
                <w:trHeight w:val="30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жергiлiктi бюджет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қаласы әкімдігінің білім, дене шынықтыру және спорт бөлімі» мемлекеттік мекемесі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клубтарының жұмыстарын ұйымдастыру үшін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ескере отырып, күнiне 8 сағат, 12 ай мерзімге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13"/>
            </w:tblGrid>
            <w:tr>
              <w:trPr>
                <w:trHeight w:val="30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жергiлiктi бюджет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2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 қаласы әкiмдiгiнiң тұрғын жай-коммуналдық шаруашылық, жолаушы көлiгi және автомобиль жолдары бөлiмi" мемлекеттiк мекемесiнiң "Тұрғын үй" мемлекеттiк коммуналдық қазыналық кәсiпорыны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сағат, 12 ай мерзімге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бюджет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