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9c73c" w14:textId="039c7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жылы азаматтарды шақыру учаскесіне тіркеуді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қаласының әкімінің 2010 жылғы 27 желтоқсандағы N 19
Шешімі. Тараз қалалық Әділет басқармасында 2011 жылғы 04 ақпанында 6-1-125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«Әскери міндеттілік және әскери қызмет туралы» Қазақстан Республикасының 2005 жылғы 8 шілдедегі Заңының 17-бабының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 әскери мiндеттiлер мен әскерге шақырылушыларды әскери есепке алуды жүргiзу тәртiбi туралы ереженi бекiту туралы» Қазақстан Республикасы Үкіметінің 2006 жылғы 5 мамырдағы 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«Жамбыл облысы Тараз қаласының қорғаныс істері жөніндегі басқармасы» мемлекеттік мекемесіне (С.И. Мельников - келісім бойынша) 2011 жылдың қаңтар – наурыз айларында Тараз қаласында тұратын 1994 жылы туылған еркек жынысты азаматтарды шақыру учаскесіне тіркеуді жүргізу ұсынылсын.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«Әскери-дәрігерлік сараптаманы жүргізу қағидасын және Әскери-дәрігерлік сараптама органдары туралы ережені бекіту туралы» Қазақстан Республикасы Үкіметінің 2010 жылғы 30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белгіленген тәртіппен азаматтар шақыру учаскелеріне тіркелу кезінде әскери қызметке жарамдылығын анықтау үшін әскери дәрігерлік сараптамадан өтуі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«Жамбыл облысы Ішкі істер департаментінің Тараз қалалық ішкі істер басқармасы» мемлекеттік мекемесіне (К.Досанов - келісім бойынша) өз құзыреттері шегінде әскери міндеттерін орындаудан жалтарған адамдарды іздестіруді және ұстауды жүзеге асыру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Тараз қаласы әкімінің орынбасары С. Мәдиеваға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 әкімі                              Б. Орынбеков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«Жамбыл облысы Тараз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Қорғаныс істері жөніндегі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С.И.Мельников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желтоқсан 2010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«Жамбыл облысы Ішкі істер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Тараз қалалық ішкі істер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мекемесі бастығының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К.Досанов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желтоқсан 2010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