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bcd1" w14:textId="8d5b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қазан-желтоқсанында азаматтарды кезекті мерзімді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2010 жылғы 27 сәуірдегі N 296 Қаулысы. Жамбыл облысы Байзақ ауданының Әділет басқармасында 2010 жылғы 20 мамырда 114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«Әскери міндеттілік және әскери қызмет туралы» Қазақстан Республикасы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19 бап 3 тармағына сәйкес,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сәуір–маусымында және қазан-желтоқсанында кезекті мерзімді әскери қызметке шақыру туралы» Қазақстан Республикасы Президентінің 2010 жылғы 29 наурыздағы № 960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Қазақстан Республикасы Президентінің 2010 жылғы 29 наурыздағы № 960 Жарлығын іске асыру туралы Қазақстан Республикасы Үкіметінің 2010 жылғы 15 сәуіріндегі № 313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шақырылған, жиырма жеті жасқа толмаған және шақыру бойынша әскери қызметтің белгіленген мерзімін өткермеген азаматтарды 2010 жылдың сәуір-маусымында және қазан-желтоқсанында мерзімді әскери қызметке шақыруды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мерзімді әскери қызметке шақыруды ұйымдастыру  және жүргізу үшін келесі құрамда аудандық шақыру комиссиясы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8053"/>
      </w:tblGrid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Мұсабеков Қанат Дәлібайұлы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«Жамбыл облысы Байзақ аудандық қорғаныс істері жөніндегі бөлімі» мемлекеттік мекемесінің бастығы, комиссия төрағасы (келісімі бойынша);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Шатаева Гаухар Серікбекқызы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«Байзақ ауданы Әкімінің аппараты» мемлекеттік мекемесінің кадрлық және мемлекеттік құқықтық жұмыс бөлімінің бас маманы, комиссия төрағасының орынбасары;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Наржанов Темірхан Тойқараұлы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«Жамбыл облыстық ішкі істер департаментінің Байзақі аудандық ішкі істер бөлімі» мемлекеттік мекемесі бастығының орынбасары, полиция капитаны (келісімі бойынша);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Усманова Алмагүл Артыққызы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«Жамбыл облысы әкімдігінің денсаулық сақтау басқармасы Байзақ аудандық орталық емханасы» коммуналдық мемлекеттік қазыналық кәсіпорынының дәрігері, дәрігерлік комиссияның төрағасы (келісімі бойынша);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Әмірова Жансая Керімханқызы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«Жамбыл облысы әкімдігінің денсаулық сақтау басқармасы Байзақ аудандық орталық емханасы» коммуналдық мемлекеттік қазыналық кәсіпорынының мейірбикесі, комиссия хатшысы (келісімі бойынша).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«Жамбыл облыстық ішкі істер департаментінің Байзақ аудандық ішкі істер бөлімі» мемлекеттік мекемесіне (келісімі бойынша) құзіреті шегінде әскери міндеттерін орындаудан жалтарған азаматтарды іздестіруді және ұстауды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  Қадырбек Рысқұлбекұлы Садубаевқа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енеді, алғаш ресми жарияланғаннан кейін қолданысқа енгізіледі және 2010 жылдың 15 сәуірінен пайда болған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 Б. Құлекеев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Байзақ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 Мұсабеков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сәуір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облыстық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Байзақ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сәуір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басқармасының Байзақ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 емханасы»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қазыналық кәсіпорынының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 Сапарбеков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сәуір 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