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2afd" w14:textId="4d42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Сарыкемер ауылындағы Маяковский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Сарыкемер ауылдық округі әкімінің 2010 жылғы 20 мамырдағы N 65 Шешімі. Жамбыл облысы Байзақ ауданының Әділет басқармасында 2010 жылғы 28 маусымда № 120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 ауылдық округі Сарыкемер ауылындағы Маяковский көше тұрғындарының пікірін ескере отырып және «Қазақстан Республикасы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Сарыкемер ауылдық округі Сарыкемер ауылындағы Маяковский көшесіне Жақыпбаев Әубәкірдің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қадағалау Сарыкемер ауылдық округі Әкімі аппаратының бас маманы Қ.Құралбаевқа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 әділет органдарында мемлекеттік тіркелген күннен бастап заңды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Сарыкемер ауылдық округінің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П. Сумелиди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