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c6d4" w14:textId="083c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Сарыкемер ауылындағы Выгонная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Сарыкемер ауылдық округінің әкімінің 2010 жылғы 09 желтоқсандағы № 66 Шешімі.  Жамбыл облысының Әділет департаментінде 2011 жылғы 21 қаңтарында № 6-2-124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Сарыкемер ауылдық округі Сарыкемер ауылындағы Выгонная көше тұрғындарының пікірін ескере отырып және «Қазақстан Республикасы әкімшілік-аумақтық құрылысы туралы»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 басшылыққа ала отырып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Сарыкемер ауылындағы Выгонная көшесі Әзімбек Жанқұлиев көшесі болып қайта аталынсын.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Сарыкемер ауылдық округінің әкімі          Ө. Нұрбаев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