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d264" w14:textId="d09d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Сеңкібай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Мырзатай ауылдық округі әкімінің 2010 жылғы 25 ақпандағы N 5 Шешімі. Жамбыл облысы Байзақ ауданының Әділет басқармасында 2010 жылғы 25 наурызда 106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Республикасының әкімшілік-аумақтық құрылысы туралы»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Сеңкібай ауылындағы жаңа көшеге еңбек ардагері Ұлбике Ниязова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округінің әкімі аппаратының іс-жүргізуші бас маманы А. Оспаналиевке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Б. Алсейтов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