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24d" w14:textId="8c97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2010 жылғы 30 қарашадағы N 504 Қаулысы. Жамбыл облысы Жамбыл ауданының Әділет басқармасында 2011 жылғы 11 қаңтарда 125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 1 -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қоғамдық жұмыстардың жүргізілетін ұйымдардың тізбесі 2 -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Жамбыл ауданы әкімдігінің жұмыспен қамту және әлеуметтік бағдарламалар бөлімі» мемлекеттік мекемесі (Н.Несіпбеков)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күшіне енеді, алғаш ресми жарияланғаннан кейін күнтізбелік он күн өткен соң қолданысқа енгізіледі және 2011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Е. Астаев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О.Ивасик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30.11.2010 жылғы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504 Қаулысына 1-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168"/>
        <w:gridCol w:w="4177"/>
        <w:gridCol w:w="2411"/>
        <w:gridCol w:w="1150"/>
        <w:gridCol w:w="1150"/>
      </w:tblGrid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5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санитарлық тазалық жұмыстары)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тазалау-200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 шығару-2000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құрылысы және жөндеу- 80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Тал-дарақтар егу және оны күту - 800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күндерің ескере отырып, күніне 7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ай мерзімге.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теңге, жергілікті бюджет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бойынша егілген талдарды күтіп баптау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1.Тал егу оны күзету, суғару -20000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2.Ескі талдарды ретке келтіру- 180,1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күндерің ескере отырып, күніне 7 сағат,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 мерзімге.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теңге, жергілікті бюджет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науқандар өткізу шараларына қатысу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1.Сауалнама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Әскерге шақыру, тіркеу жөніндегі комиссияларына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3.Халыққа құжаттарды толтыруға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Басқа да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сәйкес.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күндерің ескере отырып, күніне 7 сағат,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 мерзімге.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теңге, жергілікті бюджет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4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қысқы мерзімге дайындауға қатысу, соғыс ардагерлері мен тұрмысы төмен мүгедектердің, жалғызбасты қарттардың тұрмыстық-шаруашылық жұмыстарына жәрдемдесу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1.Сылау,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3.Аулаларды ретке 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Қажеттілі-гіне сәйкес.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күндерің ескере отырып, күніне 7 сағат, 12 ай мерзімге.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теңге, жергілікті бюджет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Жұмыс түрлеріне, жұмысқа тартылатын жұмыссыздардың санына өзгерту селолық, ауылдық округ әкімдерінің, ұйымдар мен мекемелердің басшыларының сұраныстарына сәйкес жасалады.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504 Қаулысына 2-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 жүргізілетін мекемелердің 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«Жамбыл облысы Жамбыл ауданы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Жамбыл ауданы Аса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Жамбыл ауданы Айшабибі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«Жамбыл облысы Жамбыл ауданы Ақбастау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«Жамбыл облысы Жамбыл ауданы Ақбұлым ауылы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6.«Жамбыл облысы Жамбыл ауданы Бесағаш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7.«Жамбыл облысы Жамбыл ауданы Гродиково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8.«Жамбыл облысы Жамбыл ауданы Ерназар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9.«Жамбыл облысы Жамбыл ауданы Жамбыл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10.«Жамбыл облысы Жамбыл ауданы Көлқайнар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11.«Жамбыл облысы Жамбыл ауданы Қаракемер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12.«Жамбыл облысы Жамбыл ауданы Қызылқайнар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13.«Жамбыл облысы Жамбыл ауданы Қаратөбе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14.«Жамбыл облысы Жамбыл ауданы Құмшағал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15.«Жамбыл облысы Жамбыл ауданы Қарой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16.«Жамбыл облысы Жамбыл ауданы Пионер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17.«Жамбыл облысы Жамбыл ауданы Полатқосшы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18.«Жамбыл облысы Жамбыл ауданы Өрнек селолық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19.«Жамбыл облысы Жамбыл ауданы әкімдігінің жұмыспен қамту және әлеуметтік бағдарламалар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20.«Жамбыл облысы Жамбыл ауданы әкімдігінің білім беру, дене шынықтыру және спорт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21.«Жамбыл облысы Жамбыл ауданы әкімдігінің мәдениет және тілдерді дамыту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22.«Жамбыл облысы Жамбыл ауданының Қорғаныс істері жөніндегі бөлімі» мемлекеттік мекемесі (келісім бойынша).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