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39af" w14:textId="07a3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табысы аз отбасыларына (азаматтарға) тұрғын үй көмегiн көрсету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2010 жылғы 24 желтоқсандағы N 37-12 Шешімі. Жамбыл облысы Жамбыл ауданының Әділет басқармасында 2011 жылғы 21 қаңтарында 6-3-126 нөмірімен тіркелді. Күші жойылды - Жамбыл аудандық мәслихатының 2012 жылғы 14 желтоқсандағы № 13-11 шешімімен</w:t>
      </w:r>
    </w:p>
    <w:p>
      <w:pPr>
        <w:spacing w:after="0"/>
        <w:ind w:left="0"/>
        <w:jc w:val="both"/>
      </w:pPr>
      <w:r>
        <w:rPr>
          <w:rFonts w:ascii="Times New Roman"/>
          <w:b w:val="false"/>
          <w:i w:val="false"/>
          <w:color w:val="ff0000"/>
          <w:sz w:val="28"/>
        </w:rPr>
        <w:t xml:space="preserve">      Күші жойылды - Жамбыл аудандық мәслихатының 2012.12.14 № </w:t>
      </w:r>
      <w:r>
        <w:rPr>
          <w:rFonts w:ascii="Times New Roman"/>
          <w:b w:val="false"/>
          <w:i w:val="false"/>
          <w:color w:val="ff0000"/>
          <w:sz w:val="28"/>
        </w:rPr>
        <w:t>13-11</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w:t>
      </w:r>
      <w:r>
        <w:rPr>
          <w:rFonts w:ascii="Times New Roman"/>
          <w:b w:val="false"/>
          <w:i w:val="false"/>
          <w:color w:val="000000"/>
          <w:sz w:val="28"/>
        </w:rPr>
        <w:t>97-бабына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1.Қоса берiлiп отырған Жамбыл ауданы бойынша табысы аз отбасыларына (азаматтарға) тұрғын үй көмегiн көрсету Ережелерi бекiтiлсiн.</w:t>
      </w:r>
      <w:r>
        <w:br/>
      </w:r>
      <w:r>
        <w:rPr>
          <w:rFonts w:ascii="Times New Roman"/>
          <w:b w:val="false"/>
          <w:i w:val="false"/>
          <w:color w:val="000000"/>
          <w:sz w:val="28"/>
        </w:rPr>
        <w:t>
</w:t>
      </w:r>
      <w:r>
        <w:rPr>
          <w:rFonts w:ascii="Times New Roman"/>
          <w:b w:val="false"/>
          <w:i w:val="false"/>
          <w:color w:val="000000"/>
          <w:sz w:val="28"/>
        </w:rPr>
        <w:t>
      2.Осы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А.Тлегенов                                 Ә. Мәнтеев</w:t>
      </w:r>
    </w:p>
    <w:bookmarkEnd w:id="0"/>
    <w:bookmarkStart w:name="z4" w:id="1"/>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37-12 шешiмiмен бекiтiлген</w:t>
      </w:r>
    </w:p>
    <w:bookmarkEnd w:id="1"/>
    <w:p>
      <w:pPr>
        <w:spacing w:after="0"/>
        <w:ind w:left="0"/>
        <w:jc w:val="left"/>
      </w:pPr>
      <w:r>
        <w:rPr>
          <w:rFonts w:ascii="Times New Roman"/>
          <w:b/>
          <w:i w:val="false"/>
          <w:color w:val="000000"/>
        </w:rPr>
        <w:t xml:space="preserve"> Жамбыл ауданы бойынша табысы аз отбасыларына (азаматтарға) тұрғын үй көмегiн көрсету Ережелерi 1. Жалпы ережелер</w:t>
      </w:r>
    </w:p>
    <w:bookmarkStart w:name="z5" w:id="2"/>
    <w:p>
      <w:pPr>
        <w:spacing w:after="0"/>
        <w:ind w:left="0"/>
        <w:jc w:val="both"/>
      </w:pPr>
      <w:r>
        <w:rPr>
          <w:rFonts w:ascii="Times New Roman"/>
          <w:b w:val="false"/>
          <w:i w:val="false"/>
          <w:color w:val="000000"/>
          <w:sz w:val="28"/>
        </w:rPr>
        <w:t xml:space="preserve">
      1. Осы Жамбыл ауданы бойынша табысы аз отбасыларына (азаматтарға) тұрғын үй көмегiн көрсету Ережелерi (әрi қарай - Ережелер) «Тұрғын үй қатынастары туралы» Қазақстан Республикасының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w:t>
      </w:r>
      <w:r>
        <w:rPr>
          <w:rFonts w:ascii="Times New Roman"/>
          <w:b w:val="false"/>
          <w:i w:val="false"/>
          <w:color w:val="000000"/>
          <w:sz w:val="28"/>
        </w:rPr>
        <w:t>97-бабына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(әрi қарай - Қазақстан Республикасы Үкiметiмен бекiтiлген Тұрғын үй көмегiн көрсету ережесi) сәйкес әзiрленген.</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есебiнен Жамбыл ауданында тұрақты тұратын аз қамтамасыз етiлген отбасыларға (азаматтарға) беріледі.</w:t>
      </w:r>
      <w:r>
        <w:br/>
      </w:r>
      <w:r>
        <w:rPr>
          <w:rFonts w:ascii="Times New Roman"/>
          <w:b w:val="false"/>
          <w:i w:val="false"/>
          <w:color w:val="000000"/>
          <w:sz w:val="28"/>
        </w:rPr>
        <w:t>
      Тұрғын үй көмегі өтініш берген тоқсанның алдындағы тоқсандағы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3. Тұрғын үй көмегін тағайындау уәкiлеттi органмен – «Жамбыл ауданы әкiмдiгiнiң жұмыспен қамту және әлеуметтiк бағдарламалар бөлiмi» мемлекеттiк мекемесiмен жүзеге асырылады.</w:t>
      </w:r>
      <w:r>
        <w:br/>
      </w:r>
      <w:r>
        <w:rPr>
          <w:rFonts w:ascii="Times New Roman"/>
          <w:b w:val="false"/>
          <w:i w:val="false"/>
          <w:color w:val="000000"/>
          <w:sz w:val="28"/>
        </w:rPr>
        <w:t>
</w:t>
      </w:r>
      <w:r>
        <w:rPr>
          <w:rFonts w:ascii="Times New Roman"/>
          <w:b w:val="false"/>
          <w:i w:val="false"/>
          <w:color w:val="000000"/>
          <w:sz w:val="28"/>
        </w:rPr>
        <w:t>
      4. Тұрғын үй көмегi тұрғын үйдi пайдаланғаны үшiн жалға алу ақысының ұлғаюы бөлiгiнде тұрғын үйді (тұрғын ғимаратта) күтіп ұстауға арналған шығыстарға, коммуналдық қызметтерiн тұтынуға нормалар шегiнде ақы төлеу сомасы мен отбасының осы мақсаттарға жұмсаған шығыстарының шектi жол берiлетiн деңгейiнiң арасындағы айырма ретiнде айқындалады.Отбасының шекті жол берілетін шығыстардың үлесi отбасының жиынтық табысының 10 пайыз мөлшерiнде белгiленедi.</w:t>
      </w:r>
      <w:r>
        <w:br/>
      </w:r>
      <w:r>
        <w:rPr>
          <w:rFonts w:ascii="Times New Roman"/>
          <w:b w:val="false"/>
          <w:i w:val="false"/>
          <w:color w:val="000000"/>
          <w:sz w:val="28"/>
        </w:rPr>
        <w:t>
      Тұрғын үй көмегін тағайындау үшін отбасының жиынтық табысы атаулы әлеуметтік көмек туралы заңнамасымен айқындалған тәртіпте есептеледі.</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Жамбыл аудандық мәслихатының 2011.12.14 </w:t>
      </w:r>
      <w:r>
        <w:rPr>
          <w:rFonts w:ascii="Times New Roman"/>
          <w:b w:val="false"/>
          <w:i w:val="false"/>
          <w:color w:val="000000"/>
          <w:sz w:val="28"/>
        </w:rPr>
        <w:t>№ 47-6</w:t>
      </w:r>
      <w:r>
        <w:rPr>
          <w:rFonts w:ascii="Times New Roman"/>
          <w:b w:val="false"/>
          <w:i w:val="false"/>
          <w:color w:val="ff0000"/>
          <w:sz w:val="28"/>
        </w:rPr>
        <w:t xml:space="preserve"> (ресми жарияланған кейiн күнтізбелік он күн өткен со</w:t>
      </w:r>
      <w:r>
        <w:rPr>
          <w:rFonts w:ascii="Times New Roman"/>
          <w:b w:val="false"/>
          <w:i w:val="false"/>
          <w:color w:val="000000"/>
          <w:sz w:val="28"/>
        </w:rPr>
        <w:t>ң</w:t>
      </w:r>
      <w:r>
        <w:rPr>
          <w:rFonts w:ascii="Times New Roman"/>
          <w:b w:val="false"/>
          <w:i w:val="false"/>
          <w:color w:val="ff0000"/>
          <w:sz w:val="28"/>
        </w:rPr>
        <w:t xml:space="preserve">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Жеке меншiгiнде бiреуден артық тұрғын жайы (үйi, пәтерi) бар немесе тұрғын үй-жайларын жалға тапсыратын табысы аз отбасыларына (азаматтарға) тұрғын үй көмегi тағайындалмайды.</w:t>
      </w:r>
      <w:r>
        <w:br/>
      </w:r>
      <w:r>
        <w:rPr>
          <w:rFonts w:ascii="Times New Roman"/>
          <w:b w:val="false"/>
          <w:i w:val="false"/>
          <w:color w:val="000000"/>
          <w:sz w:val="28"/>
        </w:rPr>
        <w:t>
      Мүгедектердi, магистратураны қоса алғанда, күндiзгi оқыту нысанында оқитын оқушылар мен студенттердi, тыңдаушылар мен курсанттарды, сондай-ақ I және II топтағы мүгедектердi, он алты жасқа дейiнгi бала кезiнен мүгедек-балаларды, сексен жастан асқан адамдарды, үш жасқа дейiнгi балаларды бағып-күтумен айналысатын азаматтарды қоспағанда, жұмыспен қамту мәселелерi жөнiндегi уәкiлеттi органдарда тiркелмеген, еңбек iстеуге қабiлетi болса да жұмыс iстемейтiн адамдары бар табысы аз отбасыларына (азаматтарға) тұрғын үй көмегi тағайындалмайды.</w:t>
      </w:r>
    </w:p>
    <w:bookmarkEnd w:id="2"/>
    <w:bookmarkStart w:name="z10" w:id="3"/>
    <w:p>
      <w:pPr>
        <w:spacing w:after="0"/>
        <w:ind w:left="0"/>
        <w:jc w:val="left"/>
      </w:pPr>
      <w:r>
        <w:rPr>
          <w:rFonts w:ascii="Times New Roman"/>
          <w:b/>
          <w:i w:val="false"/>
          <w:color w:val="000000"/>
        </w:rPr>
        <w:t xml:space="preserve"> 
2. Тұрғын үй көмегiн көрсетудiң тәртiбi мен мөлшерi</w:t>
      </w:r>
    </w:p>
    <w:bookmarkEnd w:id="3"/>
    <w:bookmarkStart w:name="z11" w:id="4"/>
    <w:p>
      <w:pPr>
        <w:spacing w:after="0"/>
        <w:ind w:left="0"/>
        <w:jc w:val="both"/>
      </w:pPr>
      <w:r>
        <w:rPr>
          <w:rFonts w:ascii="Times New Roman"/>
          <w:b w:val="false"/>
          <w:i w:val="false"/>
          <w:color w:val="000000"/>
          <w:sz w:val="28"/>
        </w:rPr>
        <w:t>      6. Тұрғын үй көмегiн тағайындау үшiн азамат (отбасы) уәкiлеттi органға өтiнiш бередi және Қазақстан Республикасының Үкiметi бекiткен тұрғын үй көмегiн көрсетудiң ережелерiнде көрсетiлген құжаттарды ұсынады.</w:t>
      </w:r>
      <w:r>
        <w:br/>
      </w:r>
      <w:r>
        <w:rPr>
          <w:rFonts w:ascii="Times New Roman"/>
          <w:b w:val="false"/>
          <w:i w:val="false"/>
          <w:color w:val="000000"/>
          <w:sz w:val="28"/>
        </w:rPr>
        <w:t>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r>
        <w:br/>
      </w:r>
      <w:r>
        <w:rPr>
          <w:rFonts w:ascii="Times New Roman"/>
          <w:b w:val="false"/>
          <w:i w:val="false"/>
          <w:color w:val="000000"/>
          <w:sz w:val="28"/>
        </w:rPr>
        <w:t>
      7. Тұрғын үй көмегiнiң мөлшерi тұрғын үйді (тұрғын ғимаратты)  күтіп ұстауға қаражат жинақтауға жұмсалатын жарналар, коммуналдық қызметтерді және телекоммуникацияның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үшiн жалға алу ақысын төлеуге кеткен нақты шығындардың сомасынан асырыла алмайды.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Жамбыл аудандық мәслихатының 2011.12.14 </w:t>
      </w:r>
      <w:r>
        <w:rPr>
          <w:rFonts w:ascii="Times New Roman"/>
          <w:b w:val="false"/>
          <w:i w:val="false"/>
          <w:color w:val="000000"/>
          <w:sz w:val="28"/>
        </w:rPr>
        <w:t>№ 47-6</w:t>
      </w:r>
      <w:r>
        <w:rPr>
          <w:rFonts w:ascii="Times New Roman"/>
          <w:b w:val="false"/>
          <w:i w:val="false"/>
          <w:color w:val="ff0000"/>
          <w:sz w:val="28"/>
        </w:rPr>
        <w:t xml:space="preserve"> (ресми жарияланған кейiн күнтізбелік он күн өткен со</w:t>
      </w:r>
      <w:r>
        <w:rPr>
          <w:rFonts w:ascii="Times New Roman"/>
          <w:b w:val="false"/>
          <w:i w:val="false"/>
          <w:color w:val="000000"/>
          <w:sz w:val="28"/>
        </w:rPr>
        <w:t>ң</w:t>
      </w:r>
      <w:r>
        <w:rPr>
          <w:rFonts w:ascii="Times New Roman"/>
          <w:b w:val="false"/>
          <w:i w:val="false"/>
          <w:color w:val="ff0000"/>
          <w:sz w:val="28"/>
        </w:rPr>
        <w:t xml:space="preserve">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Ескерту. 8-тармақ алынып тасталды - Жамбыл аудандық мәслихатының 2011.12.14 </w:t>
      </w:r>
      <w:r>
        <w:rPr>
          <w:rFonts w:ascii="Times New Roman"/>
          <w:b w:val="false"/>
          <w:i w:val="false"/>
          <w:color w:val="000000"/>
          <w:sz w:val="28"/>
        </w:rPr>
        <w:t>№ 47-6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9.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r>
        <w:br/>
      </w:r>
      <w:r>
        <w:rPr>
          <w:rFonts w:ascii="Times New Roman"/>
          <w:b w:val="false"/>
          <w:i w:val="false"/>
          <w:color w:val="000000"/>
          <w:sz w:val="28"/>
        </w:rPr>
        <w:t>
</w:t>
      </w:r>
      <w:r>
        <w:rPr>
          <w:rFonts w:ascii="Times New Roman"/>
          <w:b w:val="false"/>
          <w:i w:val="false"/>
          <w:color w:val="000000"/>
          <w:sz w:val="28"/>
        </w:rPr>
        <w:t>
      10. Тұрғын үй көмегiнен заңсыз алынған сомалар алушымен ерiктi түрде, ал бас тартқан жағдайда – сот тәртiбiмен қайтарылуға жатады.</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r>
        <w:br/>
      </w:r>
      <w:r>
        <w:rPr>
          <w:rFonts w:ascii="Times New Roman"/>
          <w:b w:val="false"/>
          <w:i w:val="false"/>
          <w:color w:val="000000"/>
          <w:sz w:val="28"/>
        </w:rPr>
        <w:t>
      1) өтемақы шараларымен қамтамасыз етiлетiн тұрғын үй алаңының нормалары:</w:t>
      </w:r>
      <w:r>
        <w:br/>
      </w:r>
      <w:r>
        <w:rPr>
          <w:rFonts w:ascii="Times New Roman"/>
          <w:b w:val="false"/>
          <w:i w:val="false"/>
          <w:color w:val="000000"/>
          <w:sz w:val="28"/>
        </w:rPr>
        <w:t>
      жеке басты азаматтар үшiн – 30 шаршы метр, бiрақ бiр бөлмелi пәтердiң мөлшерiнен аз емес</w:t>
      </w:r>
      <w:r>
        <w:rPr>
          <w:rFonts w:ascii="Times New Roman"/>
          <w:b w:val="false"/>
          <w:i w:val="false"/>
          <w:color w:val="202020"/>
          <w:sz w:val="28"/>
        </w:rPr>
        <w:t xml:space="preserve"> және нақты алып жатқан алаңынан артық емес;</w:t>
      </w:r>
      <w:r>
        <w:br/>
      </w:r>
      <w:r>
        <w:rPr>
          <w:rFonts w:ascii="Times New Roman"/>
          <w:b w:val="false"/>
          <w:i w:val="false"/>
          <w:color w:val="000000"/>
          <w:sz w:val="28"/>
        </w:rPr>
        <w:t>
      екi және одан да көп адамнан тұратын – отбасының әр мүшесiне 18 шаршы метр, бiрақ</w:t>
      </w:r>
      <w:r>
        <w:rPr>
          <w:rFonts w:ascii="Times New Roman"/>
          <w:b w:val="false"/>
          <w:i w:val="false"/>
          <w:color w:val="202020"/>
          <w:sz w:val="28"/>
        </w:rPr>
        <w:t xml:space="preserve"> нақты алып жатқан алаңынан артық емес</w:t>
      </w:r>
      <w:r>
        <w:rPr>
          <w:rFonts w:ascii="Times New Roman"/>
          <w:b w:val="false"/>
          <w:i w:val="false"/>
          <w:color w:val="000000"/>
          <w:sz w:val="28"/>
        </w:rPr>
        <w:t>;</w:t>
      </w:r>
      <w:r>
        <w:br/>
      </w:r>
      <w:r>
        <w:rPr>
          <w:rFonts w:ascii="Times New Roman"/>
          <w:b w:val="false"/>
          <w:i w:val="false"/>
          <w:color w:val="000000"/>
          <w:sz w:val="28"/>
        </w:rPr>
        <w:t>
      2) электр қуаты нормалары (бiр айда):</w:t>
      </w:r>
      <w:r>
        <w:br/>
      </w:r>
      <w:r>
        <w:rPr>
          <w:rFonts w:ascii="Times New Roman"/>
          <w:b w:val="false"/>
          <w:i w:val="false"/>
          <w:color w:val="000000"/>
          <w:sz w:val="28"/>
        </w:rPr>
        <w:t>
      бiрден бес адамға дейiнгi отбасына – отбасының әрбiр мүшесiне 50 киловатт;</w:t>
      </w:r>
      <w:r>
        <w:br/>
      </w:r>
      <w:r>
        <w:rPr>
          <w:rFonts w:ascii="Times New Roman"/>
          <w:b w:val="false"/>
          <w:i w:val="false"/>
          <w:color w:val="000000"/>
          <w:sz w:val="28"/>
        </w:rPr>
        <w:t>
      бес және одан да көп мүшелi отбасына – 200 киловатт;</w:t>
      </w:r>
      <w:r>
        <w:br/>
      </w:r>
      <w:r>
        <w:rPr>
          <w:rFonts w:ascii="Times New Roman"/>
          <w:b w:val="false"/>
          <w:i w:val="false"/>
          <w:color w:val="000000"/>
          <w:sz w:val="28"/>
        </w:rPr>
        <w:t>
      3) газ нормалары (бiр айда):</w:t>
      </w:r>
      <w:r>
        <w:br/>
      </w:r>
      <w:r>
        <w:rPr>
          <w:rFonts w:ascii="Times New Roman"/>
          <w:b w:val="false"/>
          <w:i w:val="false"/>
          <w:color w:val="000000"/>
          <w:sz w:val="28"/>
        </w:rPr>
        <w:t>
      газ жылыту пешi бар болғанда (1 шаршы метрге) - 7,88 текше метр;</w:t>
      </w:r>
      <w:r>
        <w:br/>
      </w:r>
      <w:r>
        <w:rPr>
          <w:rFonts w:ascii="Times New Roman"/>
          <w:b w:val="false"/>
          <w:i w:val="false"/>
          <w:color w:val="000000"/>
          <w:sz w:val="28"/>
        </w:rPr>
        <w:t>
      газбен ас дайындау пешi бар болғанда (отбасының әрбір мүшесіне) - 22 текше метр;</w:t>
      </w:r>
      <w:r>
        <w:br/>
      </w:r>
      <w:r>
        <w:rPr>
          <w:rFonts w:ascii="Times New Roman"/>
          <w:b w:val="false"/>
          <w:i w:val="false"/>
          <w:color w:val="000000"/>
          <w:sz w:val="28"/>
        </w:rPr>
        <w:t>
      сұйытылған газ бар болғанда (отбасының әрбір мүшесіне) – 8,2 килограмм;</w:t>
      </w:r>
      <w:r>
        <w:br/>
      </w:r>
      <w:r>
        <w:rPr>
          <w:rFonts w:ascii="Times New Roman"/>
          <w:b w:val="false"/>
          <w:i w:val="false"/>
          <w:color w:val="000000"/>
          <w:sz w:val="28"/>
        </w:rPr>
        <w:t>
      4) қатты отын нормалары (жылыту мерзімінде) - 75,75 килограмм 1 шаршы метрге.</w:t>
      </w:r>
    </w:p>
    <w:bookmarkEnd w:id="4"/>
    <w:bookmarkStart w:name="z16" w:id="5"/>
    <w:p>
      <w:pPr>
        <w:spacing w:after="0"/>
        <w:ind w:left="0"/>
        <w:jc w:val="left"/>
      </w:pPr>
      <w:r>
        <w:rPr>
          <w:rFonts w:ascii="Times New Roman"/>
          <w:b/>
          <w:i w:val="false"/>
          <w:color w:val="000000"/>
        </w:rPr>
        <w:t xml:space="preserve"> 
3. Тұрғын үй көмегiн төлеу тәртiбi</w:t>
      </w:r>
    </w:p>
    <w:bookmarkEnd w:id="5"/>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төлеуді уәкілетті орган екінші деңгейдегі банктер арқылы жүзеге асырады.</w:t>
      </w:r>
    </w:p>
    <w:bookmarkStart w:name="z17" w:id="6"/>
    <w:p>
      <w:pPr>
        <w:spacing w:after="0"/>
        <w:ind w:left="0"/>
        <w:jc w:val="left"/>
      </w:pPr>
      <w:r>
        <w:rPr>
          <w:rFonts w:ascii="Times New Roman"/>
          <w:b/>
          <w:i w:val="false"/>
          <w:color w:val="000000"/>
        </w:rPr>
        <w:t xml:space="preserve"> 
4. Қорытынды ережелер</w:t>
      </w:r>
    </w:p>
    <w:bookmarkEnd w:id="6"/>
    <w:p>
      <w:pPr>
        <w:spacing w:after="0"/>
        <w:ind w:left="0"/>
        <w:jc w:val="both"/>
      </w:pPr>
      <w:r>
        <w:rPr>
          <w:rFonts w:ascii="Times New Roman"/>
          <w:b w:val="false"/>
          <w:i w:val="false"/>
          <w:color w:val="000000"/>
          <w:sz w:val="28"/>
        </w:rPr>
        <w:t>      13. Осы Ережелермен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