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990e" w14:textId="3a19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селолық округіне қарасты Қапал ауылындағы Бурыл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Жамбыл селолық округі әкімінің 2010 жылғы 07 мамырдағы N 52 Шешімі. Жамбыл облысы Жамбыл ауданының Әділет басқармасында 2010 жылғы 04 маусымда 119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ауылы Бурыл көшесі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селолық округіне қарасты Қапал ауылындағы Бурыл көшесінің аты Ұлы Отан соғысының және еңбек ардагері Қайназаров Уәлихан Рахымұлы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селолық округінің әкімі             Б.Садырбаев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