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108a" w14:textId="d091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Тастөбе ауылындағы Көлқайнар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Көлқайнар селолық округінің әкімінің 2010 жылғы 01 қазандағы N 10 Шешімі. Жамбыл облысы Жамбыл ауданының Әділет басқармасында 2010 жылғы 14 қазанда 124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Тастөбе ауылындағы Көлқайнар көшесінің тұрғындарының пікірін ескере отырып және «Қазақстан Республикасының әкімшілік - аумақтық құрылысы туралы»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Көлқайнар селолық округіне қарасты Тастөбе ауылындағы Көлқайнар көшесінің атауы Ұлы Отан соғысының ардагері Алпысбай Жақсыбаев атындағы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Көлқайнар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Ә. Мыхаев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