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4df" w14:textId="69b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Қазақстан Республикасының Қарулы Күштеріне, басқа әскерлер мен әскери құралымдарға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2010 жылғы 16 сәуірдегі N 111 Қаулысы. Жамбыл облысы Жуалы ауданының Әділет басқармасында 2010 жылғы 20 мамырда № 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  қызмет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19 - бабына, «Белгіленген әскери қызмет мерзімін өткерген мерзімді әскери қызметтегі әскери қызметшілерді запасқа шығару және  Қазақстан Республикасының азаматтарын 2010 жылдың сәуір-маусымында  және қазан-желтоқсанында кезекті мерзімді әскери қызметке шақыру туралы» 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  өткерген мерзімді әскери қызметтегі әскери қызметшілерді запасқа шығару және "Қазақстан Республикасының азаматтарын 2010 жылдың сәуір-маусымында  және қазан-желтоқсанында кезекті мерзімді әскери  қызметке шақыру туралы» Қазақстан Республикасы Президентінің 2010 жылғы 29 наурыздағы № 960 Жарлығын іске асыру туралы Қазақстан Республикасы 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 шақыруды кейінге  қалдыруға немесе шақырудан босатылуға құқығы жоқ азаматтарды, сондай-ақ оқу орындарынан шығарылған, жиырма жеті жасқа толмаған және әскери шақыру бойынша әскери қызметтің белгіленген мерзімін  өткермеген азаматтарды 2010 жылдың сәуір-маусымында және қазан-желтоқсанында Қазақстан Республикасының Қарулы Күштеріне, басқа да әскерлер мен әскери құралымдарға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Садыбеков Ғалымжан Үшкемпірұлы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Жуалы ауданының  қорғаныс істері жөніндегі бөлімі» мемлекеттік мекемесінің бастығы, комиссия төрағасы, (келісім бойынша);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Айтақов Жарылқасын Әбдіғапарұлы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облысы Жуалы ауданы әкімінің орынбасары,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Ордабаев Есім Жанысбекұлы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ішкі істер Департаментінің Жуалы аудандық ішкі істер бөлімі»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Жамшид Абас-оглы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әкімдігінің  денсаулық сақтау басқармасы Жуалы аудандық орталық емханасы» коммуналдық мемлекеттік қазыналық кәсіпорнының дәрігер – хирургі, медициналық комиссияның төрағасы, (келісім бойынша);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Байжиенова Жібек Құдайбергенқызы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әкімдігінің  денсаулық сақтау басқармасы Жуалы аудандық орталық емханасы» коммуналдық мемлекеттік қазыналық кәсіпорнының медбикесі,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Жуалы аудандық ішкі істер бөлімі» мемлекеттік мекемесі бастығы (келісім бойынша) өз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қолданысқа енгізіледі және 2010 жылдың 15 сәуірінен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Жарылқасын Әбдіғапарұлы Айтақовқа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Қарашолақов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