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07e10" w14:textId="8207e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"2010-2012 жылдарға арналған аудандық бюджет туралы" Жуалы аудандық мәслихаттың 2009 жылғы 25 желтоқсандағы № 23-3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Жуалы аудандық мәслихатының 2010 жылғы 14 шілдедегі N 30-5 Шешімі. Жамбыл облысы Жуалы ауданының Әділет басқармасында 2010 жылғы 29 шілдеде 92 нөмірімен тіркелді. Шешімнің қабылдау мерзімінің өтуіне байланысты қолдану тоқтатылды (Жамбыл облыстық Әділет департаментінің 2013 жылғы 11 наурыздағы N 2-2-17/388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Шешімнің қабылдау мерзімінің өтуіне байланысты қолдану тоқтатылды (Жамбыл облыстық Әділет департаментінің 2013 жылғы 11 наурыздағы N 2-2-17/388 хаты).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106-бабына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Жуалы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«2010-2012 жылдарға арналған аудандық бюджет туралы» Жуалы аудандық мәслихаттың 2009 жылғы 25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23-3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6-4-82 болып тіркелген, 2010 жылдың 29 қаңтарында аудандық «Жаңа-өмір»-«Новая жизнь» газетінде жарияланған) шешіміне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тармақшадағы «3 997 890» деген сандар «4 017 390»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«598 982» деген сандар «612 638»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«21 215» деген сандар «26 559»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«1 730» деген сандар «2 230»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тармақшадағы «4 044 128» деген сандар «4 063 628»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19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«6000» деген сандар «7000»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 1 қосымшасы осы шешімнің қосымшасына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Әділет органдарында мемлекеттік тіркелген күннен бастап күшіне енеді және 2010 жылдың 1 қаңтарынан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                         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мәслихаттың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Ш. Искаков                                 Е. Аманбеков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Жуалы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14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30-5 шешіміне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Жуалы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23-3 шешіміне №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2010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5"/>
        <w:gridCol w:w="422"/>
        <w:gridCol w:w="401"/>
        <w:gridCol w:w="10560"/>
        <w:gridCol w:w="2102"/>
      </w:tblGrid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9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2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4 017390</w:t>
            </w:r>
          </w:p>
        </w:tc>
      </w:tr>
      <w:tr>
        <w:trPr>
          <w:trHeight w:val="75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612 638</w:t>
            </w:r>
          </w:p>
        </w:tc>
      </w:tr>
      <w:tr>
        <w:trPr>
          <w:trHeight w:val="75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179 920</w:t>
            </w:r>
          </w:p>
        </w:tc>
      </w:tr>
      <w:tr>
        <w:trPr>
          <w:trHeight w:val="75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179 920</w:t>
            </w:r>
          </w:p>
        </w:tc>
      </w:tr>
      <w:tr>
        <w:trPr>
          <w:trHeight w:val="75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151 883</w:t>
            </w:r>
          </w:p>
        </w:tc>
      </w:tr>
      <w:tr>
        <w:trPr>
          <w:trHeight w:val="75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151 883</w:t>
            </w:r>
          </w:p>
        </w:tc>
      </w:tr>
      <w:tr>
        <w:trPr>
          <w:trHeight w:val="75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269 445</w:t>
            </w:r>
          </w:p>
        </w:tc>
      </w:tr>
      <w:tr>
        <w:trPr>
          <w:trHeight w:val="75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247 200</w:t>
            </w:r>
          </w:p>
        </w:tc>
      </w:tr>
      <w:tr>
        <w:trPr>
          <w:trHeight w:val="75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4 435</w:t>
            </w:r>
          </w:p>
        </w:tc>
      </w:tr>
      <w:tr>
        <w:trPr>
          <w:trHeight w:val="75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15 810</w:t>
            </w:r>
          </w:p>
        </w:tc>
      </w:tr>
      <w:tr>
        <w:trPr>
          <w:trHeight w:val="75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75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6 934</w:t>
            </w:r>
          </w:p>
        </w:tc>
      </w:tr>
      <w:tr>
        <w:trPr>
          <w:trHeight w:val="75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1 720</w:t>
            </w:r>
          </w:p>
        </w:tc>
      </w:tr>
      <w:tr>
        <w:trPr>
          <w:trHeight w:val="75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75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3 914</w:t>
            </w:r>
          </w:p>
        </w:tc>
      </w:tr>
      <w:tr>
        <w:trPr>
          <w:trHeight w:val="75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4 456</w:t>
            </w:r>
          </w:p>
        </w:tc>
      </w:tr>
      <w:tr>
        <w:trPr>
          <w:trHeight w:val="195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4 456</w:t>
            </w:r>
          </w:p>
        </w:tc>
      </w:tr>
      <w:tr>
        <w:trPr>
          <w:trHeight w:val="75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26 559</w:t>
            </w:r>
          </w:p>
        </w:tc>
      </w:tr>
      <w:tr>
        <w:trPr>
          <w:trHeight w:val="75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42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345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16 700</w:t>
            </w:r>
          </w:p>
        </w:tc>
      </w:tr>
      <w:tr>
        <w:trPr>
          <w:trHeight w:val="1305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16 700</w:t>
            </w:r>
          </w:p>
        </w:tc>
      </w:tr>
      <w:tr>
        <w:trPr>
          <w:trHeight w:val="75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9 594</w:t>
            </w:r>
          </w:p>
        </w:tc>
      </w:tr>
      <w:tr>
        <w:trPr>
          <w:trHeight w:val="285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9 594</w:t>
            </w:r>
          </w:p>
        </w:tc>
      </w:tr>
      <w:tr>
        <w:trPr>
          <w:trHeight w:val="75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2 230</w:t>
            </w:r>
          </w:p>
        </w:tc>
      </w:tr>
      <w:tr>
        <w:trPr>
          <w:trHeight w:val="75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және материалдық емес активтерді сату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2 230</w:t>
            </w:r>
          </w:p>
        </w:tc>
      </w:tr>
      <w:tr>
        <w:trPr>
          <w:trHeight w:val="75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сату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1 950</w:t>
            </w:r>
          </w:p>
        </w:tc>
      </w:tr>
      <w:tr>
        <w:trPr>
          <w:trHeight w:val="75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285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3 375 963</w:t>
            </w:r>
          </w:p>
        </w:tc>
      </w:tr>
      <w:tr>
        <w:trPr>
          <w:trHeight w:val="75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3 375 963</w:t>
            </w:r>
          </w:p>
        </w:tc>
      </w:tr>
      <w:tr>
        <w:trPr>
          <w:trHeight w:val="75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3 375 963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8"/>
        <w:gridCol w:w="728"/>
        <w:gridCol w:w="728"/>
        <w:gridCol w:w="9772"/>
        <w:gridCol w:w="2054"/>
      </w:tblGrid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180" w:hRule="atLeast"/>
        </w:trPr>
        <w:tc>
          <w:tcPr>
            <w:tcW w:w="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4 063 628</w:t>
            </w:r>
          </w:p>
        </w:tc>
      </w:tr>
      <w:tr>
        <w:trPr>
          <w:trHeight w:val="1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222 127</w:t>
            </w:r>
          </w:p>
        </w:tc>
      </w:tr>
      <w:tr>
        <w:trPr>
          <w:trHeight w:val="1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14 580</w:t>
            </w:r>
          </w:p>
        </w:tc>
      </w:tr>
      <w:tr>
        <w:trPr>
          <w:trHeight w:val="1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14 130</w:t>
            </w:r>
          </w:p>
        </w:tc>
      </w:tr>
      <w:tr>
        <w:trPr>
          <w:trHeight w:val="1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1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64 358</w:t>
            </w:r>
          </w:p>
        </w:tc>
      </w:tr>
      <w:tr>
        <w:trPr>
          <w:trHeight w:val="1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62 549</w:t>
            </w:r>
          </w:p>
        </w:tc>
      </w:tr>
      <w:tr>
        <w:trPr>
          <w:trHeight w:val="1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1 809</w:t>
            </w:r>
          </w:p>
        </w:tc>
      </w:tr>
      <w:tr>
        <w:trPr>
          <w:trHeight w:val="1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122 354</w:t>
            </w:r>
          </w:p>
        </w:tc>
      </w:tr>
      <w:tr>
        <w:trPr>
          <w:trHeight w:val="1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119 104</w:t>
            </w:r>
          </w:p>
        </w:tc>
      </w:tr>
      <w:tr>
        <w:trPr>
          <w:trHeight w:val="1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3 250</w:t>
            </w:r>
          </w:p>
        </w:tc>
      </w:tr>
      <w:tr>
        <w:trPr>
          <w:trHeight w:val="1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11 794</w:t>
            </w:r>
          </w:p>
        </w:tc>
      </w:tr>
      <w:tr>
        <w:trPr>
          <w:trHeight w:val="1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манызы бар қала) саласындағы мемлекеттік саясатты іске асыру жөніндегі қызметтер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10 524</w:t>
            </w:r>
          </w:p>
        </w:tc>
      </w:tr>
      <w:tr>
        <w:trPr>
          <w:trHeight w:val="1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1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1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9 041</w:t>
            </w:r>
          </w:p>
        </w:tc>
      </w:tr>
      <w:tr>
        <w:trPr>
          <w:trHeight w:val="1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манызы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8 971</w:t>
            </w:r>
          </w:p>
        </w:tc>
      </w:tr>
      <w:tr>
        <w:trPr>
          <w:trHeight w:val="1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1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1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1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1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құқық, сот, қылмыстық-атқару қызметі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1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1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қауіпсіздігін қамтамасыз ету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1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2 342 842</w:t>
            </w:r>
          </w:p>
        </w:tc>
      </w:tr>
      <w:tr>
        <w:trPr>
          <w:trHeight w:val="1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203 964</w:t>
            </w:r>
          </w:p>
        </w:tc>
      </w:tr>
      <w:tr>
        <w:trPr>
          <w:trHeight w:val="1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203 964</w:t>
            </w:r>
          </w:p>
        </w:tc>
      </w:tr>
      <w:tr>
        <w:trPr>
          <w:trHeight w:val="1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</w:p>
        </w:tc>
      </w:tr>
      <w:tr>
        <w:trPr>
          <w:trHeight w:val="1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</w:p>
        </w:tc>
      </w:tr>
      <w:tr>
        <w:trPr>
          <w:trHeight w:val="1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1 845 159</w:t>
            </w:r>
          </w:p>
        </w:tc>
      </w:tr>
      <w:tr>
        <w:trPr>
          <w:trHeight w:val="1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1 808 237</w:t>
            </w:r>
          </w:p>
        </w:tc>
      </w:tr>
      <w:tr>
        <w:trPr>
          <w:trHeight w:val="1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36 922</w:t>
            </w:r>
          </w:p>
        </w:tc>
      </w:tr>
      <w:tr>
        <w:trPr>
          <w:trHeight w:val="1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83 588</w:t>
            </w:r>
          </w:p>
        </w:tc>
      </w:tr>
      <w:tr>
        <w:trPr>
          <w:trHeight w:val="1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11 477</w:t>
            </w:r>
          </w:p>
        </w:tc>
      </w:tr>
      <w:tr>
        <w:trPr>
          <w:trHeight w:val="1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 үшін оқулықтар мен оқу-әдiстемелiк кешендерді сатып алу және жеткізу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24 517</w:t>
            </w:r>
          </w:p>
        </w:tc>
      </w:tr>
      <w:tr>
        <w:trPr>
          <w:trHeight w:val="1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47 144</w:t>
            </w:r>
          </w:p>
        </w:tc>
      </w:tr>
      <w:tr>
        <w:trPr>
          <w:trHeight w:val="1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1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209 275</w:t>
            </w:r>
          </w:p>
        </w:tc>
      </w:tr>
      <w:tr>
        <w:trPr>
          <w:trHeight w:val="1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209 275</w:t>
            </w:r>
          </w:p>
        </w:tc>
      </w:tr>
      <w:tr>
        <w:trPr>
          <w:trHeight w:val="1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249 452</w:t>
            </w:r>
          </w:p>
        </w:tc>
      </w:tr>
      <w:tr>
        <w:trPr>
          <w:trHeight w:val="1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әкімнің аппараты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6504</w:t>
            </w:r>
          </w:p>
        </w:tc>
      </w:tr>
      <w:tr>
        <w:trPr>
          <w:trHeight w:val="1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6504</w:t>
            </w:r>
          </w:p>
        </w:tc>
      </w:tr>
      <w:tr>
        <w:trPr>
          <w:trHeight w:val="1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221 297</w:t>
            </w:r>
          </w:p>
        </w:tc>
      </w:tr>
      <w:tr>
        <w:trPr>
          <w:trHeight w:val="1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49 587</w:t>
            </w:r>
          </w:p>
        </w:tc>
      </w:tr>
      <w:tr>
        <w:trPr>
          <w:trHeight w:val="1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3 024</w:t>
            </w:r>
          </w:p>
        </w:tc>
      </w:tr>
      <w:tr>
        <w:trPr>
          <w:trHeight w:val="1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</w:tr>
      <w:tr>
        <w:trPr>
          <w:trHeight w:val="1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12 830</w:t>
            </w:r>
          </w:p>
        </w:tc>
      </w:tr>
      <w:tr>
        <w:trPr>
          <w:trHeight w:val="1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14 940</w:t>
            </w:r>
          </w:p>
        </w:tc>
      </w:tr>
      <w:tr>
        <w:trPr>
          <w:trHeight w:val="1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2 006</w:t>
            </w:r>
          </w:p>
        </w:tc>
      </w:tr>
      <w:tr>
        <w:trPr>
          <w:trHeight w:val="1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дейіні балаларға мемлекеттік жәрдемақылар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100 864</w:t>
            </w:r>
          </w:p>
        </w:tc>
      </w:tr>
      <w:tr>
        <w:trPr>
          <w:trHeight w:val="1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1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мүгедектерінің жол жүруін қамтамасыз ету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</w:tr>
      <w:tr>
        <w:trPr>
          <w:trHeight w:val="1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мүгедектеріне біржолғы материалдық көмекті төлеу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15 732</w:t>
            </w:r>
          </w:p>
        </w:tc>
      </w:tr>
      <w:tr>
        <w:trPr>
          <w:trHeight w:val="1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21 651</w:t>
            </w:r>
          </w:p>
        </w:tc>
      </w:tr>
      <w:tr>
        <w:trPr>
          <w:trHeight w:val="1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 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19 548</w:t>
            </w:r>
          </w:p>
        </w:tc>
      </w:tr>
      <w:tr>
        <w:trPr>
          <w:trHeight w:val="1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1 283</w:t>
            </w:r>
          </w:p>
        </w:tc>
      </w:tr>
      <w:tr>
        <w:trPr>
          <w:trHeight w:val="1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</w:t>
            </w:r>
          </w:p>
        </w:tc>
      </w:tr>
      <w:tr>
        <w:trPr>
          <w:trHeight w:val="1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615 356</w:t>
            </w:r>
          </w:p>
        </w:tc>
      </w:tr>
      <w:tr>
        <w:trPr>
          <w:trHeight w:val="1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1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1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65 974</w:t>
            </w:r>
          </w:p>
        </w:tc>
      </w:tr>
      <w:tr>
        <w:trPr>
          <w:trHeight w:val="1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65 974</w:t>
            </w:r>
          </w:p>
        </w:tc>
      </w:tr>
      <w:tr>
        <w:trPr>
          <w:trHeight w:val="1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</w:p>
        </w:tc>
      </w:tr>
      <w:tr>
        <w:trPr>
          <w:trHeight w:val="1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</w:p>
        </w:tc>
      </w:tr>
      <w:tr>
        <w:trPr>
          <w:trHeight w:val="1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52 583</w:t>
            </w:r>
          </w:p>
        </w:tc>
      </w:tr>
      <w:tr>
        <w:trPr>
          <w:trHeight w:val="1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9 676</w:t>
            </w:r>
          </w:p>
        </w:tc>
      </w:tr>
      <w:tr>
        <w:trPr>
          <w:trHeight w:val="1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</w:t>
            </w:r>
          </w:p>
        </w:tc>
      </w:tr>
      <w:tr>
        <w:trPr>
          <w:trHeight w:val="1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40 307</w:t>
            </w:r>
          </w:p>
        </w:tc>
      </w:tr>
      <w:tr>
        <w:trPr>
          <w:trHeight w:val="1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346 832</w:t>
            </w:r>
          </w:p>
        </w:tc>
      </w:tr>
      <w:tr>
        <w:trPr>
          <w:trHeight w:val="1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346 832</w:t>
            </w:r>
          </w:p>
        </w:tc>
      </w:tr>
      <w:tr>
        <w:trPr>
          <w:trHeight w:val="1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4 960</w:t>
            </w:r>
          </w:p>
        </w:tc>
      </w:tr>
      <w:tr>
        <w:trPr>
          <w:trHeight w:val="1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4 960</w:t>
            </w:r>
          </w:p>
        </w:tc>
      </w:tr>
      <w:tr>
        <w:trPr>
          <w:trHeight w:val="1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141 488</w:t>
            </w:r>
          </w:p>
        </w:tc>
      </w:tr>
      <w:tr>
        <w:trPr>
          <w:trHeight w:val="1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1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19 042</w:t>
            </w:r>
          </w:p>
        </w:tc>
      </w:tr>
      <w:tr>
        <w:trPr>
          <w:trHeight w:val="1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114 446</w:t>
            </w:r>
          </w:p>
        </w:tc>
      </w:tr>
      <w:tr>
        <w:trPr>
          <w:trHeight w:val="1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140 450</w:t>
            </w:r>
          </w:p>
        </w:tc>
      </w:tr>
      <w:tr>
        <w:trPr>
          <w:trHeight w:val="1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71 618</w:t>
            </w:r>
          </w:p>
        </w:tc>
      </w:tr>
      <w:tr>
        <w:trPr>
          <w:trHeight w:val="1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56 798</w:t>
            </w:r>
          </w:p>
        </w:tc>
      </w:tr>
      <w:tr>
        <w:trPr>
          <w:trHeight w:val="1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14 820</w:t>
            </w:r>
          </w:p>
        </w:tc>
      </w:tr>
      <w:tr>
        <w:trPr>
          <w:trHeight w:val="1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2 406</w:t>
            </w:r>
          </w:p>
        </w:tc>
      </w:tr>
      <w:tr>
        <w:trPr>
          <w:trHeight w:val="1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1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1 606</w:t>
            </w:r>
          </w:p>
        </w:tc>
      </w:tr>
      <w:tr>
        <w:trPr>
          <w:trHeight w:val="1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36 645</w:t>
            </w:r>
          </w:p>
        </w:tc>
      </w:tr>
      <w:tr>
        <w:trPr>
          <w:trHeight w:val="1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36 555</w:t>
            </w:r>
          </w:p>
        </w:tc>
      </w:tr>
      <w:tr>
        <w:trPr>
          <w:trHeight w:val="1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1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9 694</w:t>
            </w:r>
          </w:p>
        </w:tc>
      </w:tr>
      <w:tr>
        <w:trPr>
          <w:trHeight w:val="1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Газеттер мен журналдар арқылы мемлекеттік ақпараттық саясат жүргізу 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9 694</w:t>
            </w:r>
          </w:p>
        </w:tc>
      </w:tr>
      <w:tr>
        <w:trPr>
          <w:trHeight w:val="1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4 472</w:t>
            </w:r>
          </w:p>
        </w:tc>
      </w:tr>
      <w:tr>
        <w:trPr>
          <w:trHeight w:val="1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4 252</w:t>
            </w:r>
          </w:p>
        </w:tc>
      </w:tr>
      <w:tr>
        <w:trPr>
          <w:trHeight w:val="1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1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7 999</w:t>
            </w:r>
          </w:p>
        </w:tc>
      </w:tr>
      <w:tr>
        <w:trPr>
          <w:trHeight w:val="1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аппарат,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4 495</w:t>
            </w:r>
          </w:p>
        </w:tc>
      </w:tr>
      <w:tr>
        <w:trPr>
          <w:trHeight w:val="1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3 474</w:t>
            </w:r>
          </w:p>
        </w:tc>
      </w:tr>
      <w:tr>
        <w:trPr>
          <w:trHeight w:val="1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1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7 616</w:t>
            </w:r>
          </w:p>
        </w:tc>
      </w:tr>
      <w:tr>
        <w:trPr>
          <w:trHeight w:val="1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7 616</w:t>
            </w:r>
          </w:p>
        </w:tc>
      </w:tr>
      <w:tr>
        <w:trPr>
          <w:trHeight w:val="1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152 612</w:t>
            </w:r>
          </w:p>
        </w:tc>
      </w:tr>
      <w:tr>
        <w:trPr>
          <w:trHeight w:val="1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10 084</w:t>
            </w:r>
          </w:p>
        </w:tc>
      </w:tr>
      <w:tr>
        <w:trPr>
          <w:trHeight w:val="1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Жергілікте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8 352</w:t>
            </w:r>
          </w:p>
        </w:tc>
      </w:tr>
      <w:tr>
        <w:trPr>
          <w:trHeight w:val="1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1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есебiнен ауылдық елді мекендер саласының мамандарын әлеуметтік қолдау шараларын іске асыру 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1 512</w:t>
            </w:r>
          </w:p>
        </w:tc>
      </w:tr>
      <w:tr>
        <w:trPr>
          <w:trHeight w:val="1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14 785</w:t>
            </w:r>
          </w:p>
        </w:tc>
      </w:tr>
      <w:tr>
        <w:trPr>
          <w:trHeight w:val="1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3 718</w:t>
            </w:r>
          </w:p>
        </w:tc>
      </w:tr>
      <w:tr>
        <w:trPr>
          <w:trHeight w:val="1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2 550</w:t>
            </w:r>
          </w:p>
        </w:tc>
      </w:tr>
      <w:tr>
        <w:trPr>
          <w:trHeight w:val="1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2 225</w:t>
            </w:r>
          </w:p>
        </w:tc>
      </w:tr>
      <w:tr>
        <w:trPr>
          <w:trHeight w:val="1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</w:t>
            </w:r>
          </w:p>
        </w:tc>
      </w:tr>
      <w:tr>
        <w:trPr>
          <w:trHeight w:val="1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</w:tr>
      <w:tr>
        <w:trPr>
          <w:trHeight w:val="1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5 700</w:t>
            </w:r>
          </w:p>
        </w:tc>
      </w:tr>
      <w:tr>
        <w:trPr>
          <w:trHeight w:val="1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5 651</w:t>
            </w:r>
          </w:p>
        </w:tc>
      </w:tr>
      <w:tr>
        <w:trPr>
          <w:trHeight w:val="1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5 651</w:t>
            </w:r>
          </w:p>
        </w:tc>
      </w:tr>
      <w:tr>
        <w:trPr>
          <w:trHeight w:val="1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7 114</w:t>
            </w:r>
          </w:p>
        </w:tc>
      </w:tr>
      <w:tr>
        <w:trPr>
          <w:trHeight w:val="1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манызы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6 136</w:t>
            </w:r>
          </w:p>
        </w:tc>
      </w:tr>
      <w:tr>
        <w:trPr>
          <w:trHeight w:val="1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1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</w:t>
            </w:r>
          </w:p>
        </w:tc>
      </w:tr>
      <w:tr>
        <w:trPr>
          <w:trHeight w:val="1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1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49 184</w:t>
            </w:r>
          </w:p>
        </w:tc>
      </w:tr>
      <w:tr>
        <w:trPr>
          <w:trHeight w:val="1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49 184</w:t>
            </w:r>
          </w:p>
        </w:tc>
      </w:tr>
      <w:tr>
        <w:trPr>
          <w:trHeight w:val="1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65 794</w:t>
            </w:r>
          </w:p>
        </w:tc>
      </w:tr>
      <w:tr>
        <w:trPr>
          <w:trHeight w:val="1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65 794</w:t>
            </w:r>
          </w:p>
        </w:tc>
      </w:tr>
      <w:tr>
        <w:trPr>
          <w:trHeight w:val="1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Өнеркәсiп, сәулет, қала құрылысы және құрылыс 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12 084</w:t>
            </w:r>
          </w:p>
        </w:tc>
      </w:tr>
      <w:tr>
        <w:trPr>
          <w:trHeight w:val="1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5 006</w:t>
            </w:r>
          </w:p>
        </w:tc>
      </w:tr>
      <w:tr>
        <w:trPr>
          <w:trHeight w:val="1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4 696</w:t>
            </w:r>
          </w:p>
        </w:tc>
      </w:tr>
      <w:tr>
        <w:trPr>
          <w:trHeight w:val="1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1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7 078</w:t>
            </w:r>
          </w:p>
        </w:tc>
      </w:tr>
      <w:tr>
        <w:trPr>
          <w:trHeight w:val="1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4 295</w:t>
            </w:r>
          </w:p>
        </w:tc>
      </w:tr>
      <w:tr>
        <w:trPr>
          <w:trHeight w:val="1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Ауданың қала құрылысы даму аумағын және елді мекендердің бас жоспарлары схемаларын әзірлеу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2 563</w:t>
            </w:r>
          </w:p>
        </w:tc>
      </w:tr>
      <w:tr>
        <w:trPr>
          <w:trHeight w:val="1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1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264 287</w:t>
            </w:r>
          </w:p>
        </w:tc>
      </w:tr>
      <w:tr>
        <w:trPr>
          <w:trHeight w:val="1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264 287</w:t>
            </w:r>
          </w:p>
        </w:tc>
      </w:tr>
      <w:tr>
        <w:trPr>
          <w:trHeight w:val="1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53 894</w:t>
            </w:r>
          </w:p>
        </w:tc>
      </w:tr>
      <w:tr>
        <w:trPr>
          <w:trHeight w:val="1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автомобиль жолдарын, қала және елді-мекендер көшелерін жөндеу және ұстау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210 393</w:t>
            </w:r>
          </w:p>
        </w:tc>
      </w:tr>
      <w:tr>
        <w:trPr>
          <w:trHeight w:val="1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19 393</w:t>
            </w:r>
          </w:p>
        </w:tc>
      </w:tr>
      <w:tr>
        <w:trPr>
          <w:trHeight w:val="1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6 524</w:t>
            </w:r>
          </w:p>
        </w:tc>
      </w:tr>
      <w:tr>
        <w:trPr>
          <w:trHeight w:val="1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4 516</w:t>
            </w:r>
          </w:p>
        </w:tc>
      </w:tr>
      <w:tr>
        <w:trPr>
          <w:trHeight w:val="1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1 978</w:t>
            </w:r>
          </w:p>
        </w:tc>
      </w:tr>
      <w:tr>
        <w:trPr>
          <w:trHeight w:val="1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1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1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1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5 869</w:t>
            </w:r>
          </w:p>
        </w:tc>
      </w:tr>
      <w:tr>
        <w:trPr>
          <w:trHeight w:val="1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5 479</w:t>
            </w:r>
          </w:p>
        </w:tc>
      </w:tr>
      <w:tr>
        <w:trPr>
          <w:trHeight w:val="1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1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43 845</w:t>
            </w:r>
          </w:p>
        </w:tc>
      </w:tr>
      <w:tr>
        <w:trPr>
          <w:trHeight w:val="1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43 845</w:t>
            </w:r>
          </w:p>
        </w:tc>
      </w:tr>
      <w:tr>
        <w:trPr>
          <w:trHeight w:val="1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Нысаналы трансферттерді қайтару 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1 898</w:t>
            </w:r>
          </w:p>
        </w:tc>
      </w:tr>
      <w:tr>
        <w:trPr>
          <w:trHeight w:val="1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жоғары тұрған бюджеттерге берілетін ағымдағы нысаналы трансферттер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41 947</w:t>
            </w:r>
          </w:p>
        </w:tc>
      </w:tr>
      <w:tr>
        <w:trPr>
          <w:trHeight w:val="1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 БЕРУ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10 726</w:t>
            </w:r>
          </w:p>
        </w:tc>
      </w:tr>
      <w:tr>
        <w:trPr>
          <w:trHeight w:val="1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10 726</w:t>
            </w:r>
          </w:p>
        </w:tc>
      </w:tr>
      <w:tr>
        <w:trPr>
          <w:trHeight w:val="1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10 726</w:t>
            </w:r>
          </w:p>
        </w:tc>
      </w:tr>
      <w:tr>
        <w:trPr>
          <w:trHeight w:val="1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10 726</w:t>
            </w:r>
          </w:p>
        </w:tc>
      </w:tr>
      <w:tr>
        <w:trPr>
          <w:trHeight w:val="1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10 726</w:t>
            </w:r>
          </w:p>
        </w:tc>
      </w:tr>
      <w:tr>
        <w:trPr>
          <w:trHeight w:val="1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активтерді сатып алу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(ПРОФИЦИТЫ)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-56 964</w:t>
            </w:r>
          </w:p>
        </w:tc>
      </w:tr>
      <w:tr>
        <w:trPr>
          <w:trHeight w:val="1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56 964</w:t>
            </w:r>
          </w:p>
        </w:tc>
      </w:tr>
      <w:tr>
        <w:trPr>
          <w:trHeight w:val="1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10 726</w:t>
            </w:r>
          </w:p>
        </w:tc>
      </w:tr>
      <w:tr>
        <w:trPr>
          <w:trHeight w:val="1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қолданылатын қалдықтары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46 238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6"/>
        <w:gridCol w:w="406"/>
        <w:gridCol w:w="297"/>
        <w:gridCol w:w="10676"/>
        <w:gridCol w:w="2125"/>
      </w:tblGrid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18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8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10 726</w:t>
            </w:r>
          </w:p>
        </w:tc>
      </w:tr>
      <w:tr>
        <w:trPr>
          <w:trHeight w:val="18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сыртқы қарыздар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10 726</w:t>
            </w:r>
          </w:p>
        </w:tc>
      </w:tr>
      <w:tr>
        <w:trPr>
          <w:trHeight w:val="18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10 726</w:t>
            </w:r>
          </w:p>
        </w:tc>
      </w:tr>
      <w:tr>
        <w:trPr>
          <w:trHeight w:val="18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