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37041" w14:textId="6d370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"2010-2012 жылдарға арналған аудандық бюджет туралы" Жуалы аудандық мәслихаттың 2009 жылғы 25 желтоқсандағы № 23-3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аудандық мәслихатының 2010 жылғы 17 тамыздағы N 32-4 Шешімі. Жамбыл облысы Жуалы ауданының Әділет басқармасында 2010 жылғы 24 тамызда 94 нөмірімен тіркелді. Шешімнің қабылдау мерзімінің өтуіне байланысты қолдану тоқтатылды (Жамбыл облыстық Әділет департаментінің 2013 жылғы 11 наурыздағы N 2-2-17/388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(Жамбыл облыстық Әділет департаментінің 2013 жылғы 11 наурыздағы N 2-2-17/388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««2010-2012 жылдарға арналған облыстық бюджет туралы» Жамбыл облыстық мәслихатының 2009 жылғы 11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19-3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енгізу туралы» Жамбыл облыстық мәслихатының 2010 жылдың 22 шілдедегі </w:t>
      </w:r>
      <w:r>
        <w:rPr>
          <w:rFonts w:ascii="Times New Roman"/>
          <w:b w:val="false"/>
          <w:i w:val="false"/>
          <w:color w:val="000000"/>
          <w:sz w:val="28"/>
        </w:rPr>
        <w:t>№ 26-4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1751 болып тіркелген) шешіміне сәйкес Жуалы аудандық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«2010-2012 жылдарға арналған аудандық бюджет туралы» Жуалы аудандық мәслихаттың 2009 жылғы 25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23-3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6-4-82 болып тіркелген, 2010 жылдың 29 қаңтарында аудандық № 9 «Жаңа-өмір»-«Новая жизнь» газетінде жарияланған)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«4 017 390» деген сандар «4 034 082»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«3 375 963» деген сандар «3 392 655»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«4 063 628» деген сандар «4 080 320»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күннен бастап күшіне енеді және 2010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Ғ. Зерекбайұлы                             Е. Аманбеков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Жуалы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17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32-4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Жуалы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23-3 шешіміне №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654"/>
        <w:gridCol w:w="835"/>
        <w:gridCol w:w="8437"/>
        <w:gridCol w:w="232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4 034 082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612 638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179 920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179 920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151 883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151 883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269 445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247 200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4 435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15 810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6 934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1 720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3 914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4 456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4 456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26 559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16 700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16 700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9 594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9 594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3 392 655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3 392 655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3 392 655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692"/>
        <w:gridCol w:w="883"/>
        <w:gridCol w:w="8344"/>
        <w:gridCol w:w="2292"/>
      </w:tblGrid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4080320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222577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14580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64358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62549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122804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119554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11794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манызы бар қала) саласындағы мемлекеттік саясатты іске асыру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манызы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2342828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191450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191450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1857659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1820737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36922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83588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24517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47144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209275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209275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253095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әкімнің аппараты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6504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6504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224940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55587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11830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14940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15732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21651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19548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628598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65974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65974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55833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40307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346832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346832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151480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1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18342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125138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140135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71618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56798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14820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36645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36555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1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7999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152312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14485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1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1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</w:t>
            </w:r>
          </w:p>
        </w:tc>
      </w:tr>
      <w:tr>
        <w:trPr>
          <w:trHeight w:val="1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</w:t>
            </w:r>
          </w:p>
        </w:tc>
      </w:tr>
      <w:tr>
        <w:trPr>
          <w:trHeight w:val="1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</w:t>
            </w:r>
          </w:p>
        </w:tc>
      </w:tr>
      <w:tr>
        <w:trPr>
          <w:trHeight w:val="1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</w:t>
            </w:r>
          </w:p>
        </w:tc>
      </w:tr>
      <w:tr>
        <w:trPr>
          <w:trHeight w:val="1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1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49184</w:t>
            </w:r>
          </w:p>
        </w:tc>
      </w:tr>
      <w:tr>
        <w:trPr>
          <w:trHeight w:val="1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49184</w:t>
            </w:r>
          </w:p>
        </w:tc>
      </w:tr>
      <w:tr>
        <w:trPr>
          <w:trHeight w:val="1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65794</w:t>
            </w:r>
          </w:p>
        </w:tc>
      </w:tr>
      <w:tr>
        <w:trPr>
          <w:trHeight w:val="1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65794</w:t>
            </w:r>
          </w:p>
        </w:tc>
      </w:tr>
      <w:tr>
        <w:trPr>
          <w:trHeight w:val="1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 құрылыс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</w:t>
            </w:r>
          </w:p>
        </w:tc>
      </w:tr>
      <w:tr>
        <w:trPr>
          <w:trHeight w:val="1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</w:t>
            </w:r>
          </w:p>
        </w:tc>
      </w:tr>
      <w:tr>
        <w:trPr>
          <w:trHeight w:val="1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</w:t>
            </w:r>
          </w:p>
        </w:tc>
      </w:tr>
      <w:tr>
        <w:trPr>
          <w:trHeight w:val="1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құрылысы даму аумағын және елді мекендердің бас жоспарлары схемаларын әзірлеу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264287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264287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53894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210393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19393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</w:t>
            </w:r>
          </w:p>
        </w:tc>
      </w:tr>
      <w:tr>
        <w:trPr>
          <w:trHeight w:val="1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</w:p>
        </w:tc>
      </w:tr>
      <w:tr>
        <w:trPr>
          <w:trHeight w:val="1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</w:t>
            </w:r>
          </w:p>
        </w:tc>
      </w:tr>
      <w:tr>
        <w:trPr>
          <w:trHeight w:val="1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</w:t>
            </w:r>
          </w:p>
        </w:tc>
      </w:tr>
      <w:tr>
        <w:trPr>
          <w:trHeight w:val="1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1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43845</w:t>
            </w:r>
          </w:p>
        </w:tc>
      </w:tr>
      <w:tr>
        <w:trPr>
          <w:trHeight w:val="1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43845</w:t>
            </w:r>
          </w:p>
        </w:tc>
      </w:tr>
      <w:tr>
        <w:trPr>
          <w:trHeight w:val="1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</w:t>
            </w:r>
          </w:p>
        </w:tc>
      </w:tr>
      <w:tr>
        <w:trPr>
          <w:trHeight w:val="1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41947</w:t>
            </w:r>
          </w:p>
        </w:tc>
      </w:tr>
      <w:tr>
        <w:trPr>
          <w:trHeight w:val="1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3.ТАЗА БЮДЖЕТТІК КРЕДИТ БЕРУ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</w:t>
            </w:r>
          </w:p>
        </w:tc>
      </w:tr>
      <w:tr>
        <w:trPr>
          <w:trHeight w:val="1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</w:t>
            </w:r>
          </w:p>
        </w:tc>
      </w:tr>
      <w:tr>
        <w:trPr>
          <w:trHeight w:val="1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</w:t>
            </w:r>
          </w:p>
        </w:tc>
      </w:tr>
      <w:tr>
        <w:trPr>
          <w:trHeight w:val="1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</w:t>
            </w:r>
          </w:p>
        </w:tc>
      </w:tr>
      <w:tr>
        <w:trPr>
          <w:trHeight w:val="1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</w:t>
            </w:r>
          </w:p>
        </w:tc>
      </w:tr>
      <w:tr>
        <w:trPr>
          <w:trHeight w:val="1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активтерді сатып алу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(ПРОФИЦИТЫ)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-56964</w:t>
            </w:r>
          </w:p>
        </w:tc>
      </w:tr>
      <w:tr>
        <w:trPr>
          <w:trHeight w:val="1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56964</w:t>
            </w:r>
          </w:p>
        </w:tc>
      </w:tr>
      <w:tr>
        <w:trPr>
          <w:trHeight w:val="1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</w:t>
            </w:r>
          </w:p>
        </w:tc>
      </w:tr>
      <w:tr>
        <w:trPr>
          <w:trHeight w:val="1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қолданылатын қалдықтары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683"/>
        <w:gridCol w:w="872"/>
        <w:gridCol w:w="8774"/>
        <w:gridCol w:w="1890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8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8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</w:t>
            </w:r>
          </w:p>
        </w:tc>
      </w:tr>
      <w:tr>
        <w:trPr>
          <w:trHeight w:val="18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сыртқы қарыздар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</w:t>
            </w:r>
          </w:p>
        </w:tc>
      </w:tr>
      <w:tr>
        <w:trPr>
          <w:trHeight w:val="18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</w:t>
            </w:r>
          </w:p>
        </w:tc>
      </w:tr>
      <w:tr>
        <w:trPr>
          <w:trHeight w:val="18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