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d9d8d" w14:textId="76d9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2010 жылғы 24 желтоқсандағы № 35-3 Шешімі. Жамбыл облысының Әділет департаментінде 2011 жылғы 11 қаңтарда № 6-4-97 тіркелді. Күші жойылды - Жамбыл облысы Жуалы аудандық мәслихатының 2012 жылғы 15 мамырдағы № 5-6 Шешімімен</w:t>
      </w:r>
    </w:p>
    <w:p>
      <w:pPr>
        <w:spacing w:after="0"/>
        <w:ind w:left="0"/>
        <w:jc w:val="both"/>
      </w:pPr>
      <w:r>
        <w:rPr>
          <w:rFonts w:ascii="Times New Roman"/>
          <w:b w:val="false"/>
          <w:i w:val="false"/>
          <w:color w:val="ff0000"/>
          <w:sz w:val="28"/>
        </w:rPr>
        <w:t>      Ескерту: Күші жойылды - Жамбыл облысы Жуалы аудандық мәслихатының 2012.05.15 № 5-6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 – 2013 жылдарға арналған аудандық бюджет тиісінше 1, 2 және 3 – қосымшаларға сәйкес, оның ішінде 2011 жылға мынадай көлемде бекітілсін:</w:t>
      </w:r>
      <w:r>
        <w:br/>
      </w:r>
      <w:r>
        <w:rPr>
          <w:rFonts w:ascii="Times New Roman"/>
          <w:b w:val="false"/>
          <w:i w:val="false"/>
          <w:color w:val="000000"/>
          <w:sz w:val="28"/>
        </w:rPr>
        <w:t>
      1) кірістер – 4 072 421 мың теңге, оның ішінде:</w:t>
      </w:r>
      <w:r>
        <w:br/>
      </w:r>
      <w:r>
        <w:rPr>
          <w:rFonts w:ascii="Times New Roman"/>
          <w:b w:val="false"/>
          <w:i w:val="false"/>
          <w:color w:val="000000"/>
          <w:sz w:val="28"/>
        </w:rPr>
        <w:t>
      салықтық түсімдер – 624 925 мың теңге;</w:t>
      </w:r>
      <w:r>
        <w:br/>
      </w:r>
      <w:r>
        <w:rPr>
          <w:rFonts w:ascii="Times New Roman"/>
          <w:b w:val="false"/>
          <w:i w:val="false"/>
          <w:color w:val="000000"/>
          <w:sz w:val="28"/>
        </w:rPr>
        <w:t>
      салықтық емес түсімдер – 31 895 мың теңге;</w:t>
      </w:r>
      <w:r>
        <w:br/>
      </w:r>
      <w:r>
        <w:rPr>
          <w:rFonts w:ascii="Times New Roman"/>
          <w:b w:val="false"/>
          <w:i w:val="false"/>
          <w:color w:val="000000"/>
          <w:sz w:val="28"/>
        </w:rPr>
        <w:t>
      негізгі капиталды сатудан түсетін түсімдер – 2 630 мың теңге;</w:t>
      </w:r>
      <w:r>
        <w:br/>
      </w:r>
      <w:r>
        <w:rPr>
          <w:rFonts w:ascii="Times New Roman"/>
          <w:b w:val="false"/>
          <w:i w:val="false"/>
          <w:color w:val="000000"/>
          <w:sz w:val="28"/>
        </w:rPr>
        <w:t>
      трансферттердің түсімдері – 3 412 971 мың теңге;</w:t>
      </w:r>
      <w:r>
        <w:br/>
      </w:r>
      <w:r>
        <w:rPr>
          <w:rFonts w:ascii="Times New Roman"/>
          <w:b w:val="false"/>
          <w:i w:val="false"/>
          <w:color w:val="000000"/>
          <w:sz w:val="28"/>
        </w:rPr>
        <w:t>
      2) шығындар – 4 117 333 мың теңге;</w:t>
      </w:r>
      <w:r>
        <w:br/>
      </w:r>
      <w:r>
        <w:rPr>
          <w:rFonts w:ascii="Times New Roman"/>
          <w:b w:val="false"/>
          <w:i w:val="false"/>
          <w:color w:val="000000"/>
          <w:sz w:val="28"/>
        </w:rPr>
        <w:t>
      3) таза бюджеттік кредиттеу – 28 707 мың теңге;</w:t>
      </w:r>
      <w:r>
        <w:br/>
      </w:r>
      <w:r>
        <w:rPr>
          <w:rFonts w:ascii="Times New Roman"/>
          <w:b w:val="false"/>
          <w:i w:val="false"/>
          <w:color w:val="000000"/>
          <w:sz w:val="28"/>
        </w:rPr>
        <w:t>
      бюджеттік кредиттер – 29 420 мың теңге;</w:t>
      </w:r>
      <w:r>
        <w:br/>
      </w:r>
      <w:r>
        <w:rPr>
          <w:rFonts w:ascii="Times New Roman"/>
          <w:b w:val="false"/>
          <w:i w:val="false"/>
          <w:color w:val="000000"/>
          <w:sz w:val="28"/>
        </w:rPr>
        <w:t>
      бюджеттік кредиттерді өтеу – 713 мың теңге;</w:t>
      </w:r>
      <w:r>
        <w:br/>
      </w:r>
      <w:r>
        <w:rPr>
          <w:rFonts w:ascii="Times New Roman"/>
          <w:b w:val="false"/>
          <w:i w:val="false"/>
          <w:color w:val="000000"/>
          <w:sz w:val="28"/>
        </w:rPr>
        <w:t>
      4) қаржы активтерімен жасалатын операциялар бойынша сальдо – 0 мың теңге, оның ішінде:</w:t>
      </w:r>
      <w:r>
        <w:br/>
      </w:r>
      <w:r>
        <w:rPr>
          <w:rFonts w:ascii="Times New Roman"/>
          <w:b w:val="false"/>
          <w:i w:val="false"/>
          <w:color w:val="000000"/>
          <w:sz w:val="28"/>
        </w:rPr>
        <w:t>
      қаржылық активтерді сатып алу – 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бюджеттің тапшылығы (профициті) – - 73 619 мың теңге;</w:t>
      </w:r>
      <w:r>
        <w:br/>
      </w:r>
      <w:r>
        <w:rPr>
          <w:rFonts w:ascii="Times New Roman"/>
          <w:b w:val="false"/>
          <w:i w:val="false"/>
          <w:color w:val="000000"/>
          <w:sz w:val="28"/>
        </w:rPr>
        <w:t>
      6) бюджет тапшылығын қаржыландыру (профицитті пайдалану) – 73 619 мың теңге:</w:t>
      </w:r>
      <w:r>
        <w:br/>
      </w:r>
      <w:r>
        <w:rPr>
          <w:rFonts w:ascii="Times New Roman"/>
          <w:b w:val="false"/>
          <w:i w:val="false"/>
          <w:color w:val="000000"/>
          <w:sz w:val="28"/>
        </w:rPr>
        <w:t>
      қарыздар түсімі – 26 706 мың теңге;</w:t>
      </w:r>
      <w:r>
        <w:br/>
      </w:r>
      <w:r>
        <w:rPr>
          <w:rFonts w:ascii="Times New Roman"/>
          <w:b w:val="false"/>
          <w:i w:val="false"/>
          <w:color w:val="000000"/>
          <w:sz w:val="28"/>
        </w:rPr>
        <w:t>
      қарыздарды өтеу – 713 мың теңге;</w:t>
      </w:r>
      <w:r>
        <w:br/>
      </w:r>
      <w:r>
        <w:rPr>
          <w:rFonts w:ascii="Times New Roman"/>
          <w:b w:val="false"/>
          <w:i w:val="false"/>
          <w:color w:val="000000"/>
          <w:sz w:val="28"/>
        </w:rPr>
        <w:t>
      бюджет қаражаттарының пайдаланатын қалдықтары – 47 626 мың теңге.</w:t>
      </w:r>
    </w:p>
    <w:bookmarkEnd w:id="0"/>
    <w:bookmarkStart w:name="z3" w:id="1"/>
    <w:p>
      <w:pPr>
        <w:spacing w:after="0"/>
        <w:ind w:left="0"/>
        <w:jc w:val="both"/>
      </w:pPr>
      <w:r>
        <w:rPr>
          <w:rFonts w:ascii="Times New Roman"/>
          <w:b w:val="false"/>
          <w:i w:val="false"/>
          <w:color w:val="ff0000"/>
          <w:sz w:val="28"/>
        </w:rPr>
        <w:t xml:space="preserve">      Ескерту. 1-тармаққа өзгерту енгізілді - Жуалы аудандық мәслихатының 2011.03.30 </w:t>
      </w:r>
      <w:r>
        <w:rPr>
          <w:rFonts w:ascii="Times New Roman"/>
          <w:b w:val="false"/>
          <w:i w:val="false"/>
          <w:color w:val="000000"/>
          <w:sz w:val="28"/>
        </w:rPr>
        <w:t>№ 36-4</w:t>
      </w:r>
      <w:r>
        <w:rPr>
          <w:rFonts w:ascii="Times New Roman"/>
          <w:b w:val="false"/>
          <w:i w:val="false"/>
          <w:color w:val="ff0000"/>
          <w:sz w:val="28"/>
        </w:rPr>
        <w:t xml:space="preserve">; 2011.04.28 </w:t>
      </w:r>
      <w:r>
        <w:rPr>
          <w:rFonts w:ascii="Times New Roman"/>
          <w:b w:val="false"/>
          <w:i w:val="false"/>
          <w:color w:val="000000"/>
          <w:sz w:val="28"/>
        </w:rPr>
        <w:t>№ 37-3</w:t>
      </w:r>
      <w:r>
        <w:rPr>
          <w:rFonts w:ascii="Times New Roman"/>
          <w:b w:val="false"/>
          <w:i w:val="false"/>
          <w:color w:val="ff0000"/>
          <w:sz w:val="28"/>
        </w:rPr>
        <w:t xml:space="preserve">; 2011.08.31 </w:t>
      </w:r>
      <w:r>
        <w:rPr>
          <w:rFonts w:ascii="Times New Roman"/>
          <w:b w:val="false"/>
          <w:i w:val="false"/>
          <w:color w:val="000000"/>
          <w:sz w:val="28"/>
        </w:rPr>
        <w:t>№ 41-5</w:t>
      </w:r>
      <w:r>
        <w:rPr>
          <w:rFonts w:ascii="Times New Roman"/>
          <w:b w:val="false"/>
          <w:i w:val="false"/>
          <w:color w:val="ff0000"/>
          <w:sz w:val="28"/>
        </w:rPr>
        <w:t xml:space="preserve">; 2011.11.04 </w:t>
      </w:r>
      <w:r>
        <w:rPr>
          <w:rFonts w:ascii="Times New Roman"/>
          <w:b w:val="false"/>
          <w:i w:val="false"/>
          <w:color w:val="000000"/>
          <w:sz w:val="28"/>
        </w:rPr>
        <w:t>№ 42-3</w:t>
      </w:r>
      <w:r>
        <w:rPr>
          <w:rFonts w:ascii="Times New Roman"/>
          <w:b w:val="false"/>
          <w:i w:val="false"/>
          <w:color w:val="ff0000"/>
          <w:sz w:val="28"/>
        </w:rPr>
        <w:t xml:space="preserve">; 2011.12.20 </w:t>
      </w:r>
      <w:r>
        <w:rPr>
          <w:rFonts w:ascii="Times New Roman"/>
          <w:b w:val="false"/>
          <w:i w:val="false"/>
          <w:color w:val="000000"/>
          <w:sz w:val="28"/>
        </w:rPr>
        <w:t>№ 43-4</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2011-2013 жылдарға жеке табыс салығы мен әлеуметтік салық түсімдерінің бөлу нормативтері облыстық бюджетке 50,0 пайыз мөлшерде белгіленсін.</w:t>
      </w:r>
      <w:r>
        <w:br/>
      </w:r>
      <w:r>
        <w:rPr>
          <w:rFonts w:ascii="Times New Roman"/>
          <w:b w:val="false"/>
          <w:i w:val="false"/>
          <w:color w:val="000000"/>
          <w:sz w:val="28"/>
        </w:rPr>
        <w:t>
</w:t>
      </w:r>
      <w:r>
        <w:rPr>
          <w:rFonts w:ascii="Times New Roman"/>
          <w:b w:val="false"/>
          <w:i w:val="false"/>
          <w:color w:val="000000"/>
          <w:sz w:val="28"/>
        </w:rPr>
        <w:t>
      3. Облыстық бюджеттен аудандық бюджетке берілетін субвенция мөлшері 2011 жылға 2 901 897 мың теңге белгіленсін.</w:t>
      </w:r>
      <w:r>
        <w:br/>
      </w:r>
      <w:r>
        <w:rPr>
          <w:rFonts w:ascii="Times New Roman"/>
          <w:b w:val="false"/>
          <w:i w:val="false"/>
          <w:color w:val="000000"/>
          <w:sz w:val="28"/>
        </w:rPr>
        <w:t>
</w:t>
      </w:r>
      <w:r>
        <w:rPr>
          <w:rFonts w:ascii="Times New Roman"/>
          <w:b w:val="false"/>
          <w:i w:val="false"/>
          <w:color w:val="000000"/>
          <w:sz w:val="28"/>
        </w:rPr>
        <w:t>
      4.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18-бабына</w:t>
      </w:r>
      <w:r>
        <w:rPr>
          <w:rFonts w:ascii="Times New Roman"/>
          <w:b w:val="false"/>
          <w:i w:val="false"/>
          <w:color w:val="000000"/>
          <w:sz w:val="28"/>
        </w:rPr>
        <w:t xml:space="preserve"> сәйкес 2011 жылы аудандық бюджеттен қаржыландырылатын ауылдық елді мекендерде жұмыс істейтін әлеуметтік қамсыздандыру, білім беру, мәдениет мамандарына қала жағдайында осы қызмет түрлерімен айналысатын мамандардың ставкаларымен салыстырғанда айлықтары мен тарифтік ставкаларының 25 пайызы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5. 2011 жылға арналған бюджеттi атқару процесiнде секвестрлеуге жатпайтын аудандық бюджеттiк бағдарламалар тiзбесi № 4-қосымшаға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2011 жылға әр бір ауылдық округтер бойынша бюджеттік бағдарламалар № 5-қосымшаға сәйкес бекітілсін.</w:t>
      </w:r>
      <w:r>
        <w:br/>
      </w:r>
      <w:r>
        <w:rPr>
          <w:rFonts w:ascii="Times New Roman"/>
          <w:b w:val="false"/>
          <w:i w:val="false"/>
          <w:color w:val="000000"/>
          <w:sz w:val="28"/>
        </w:rPr>
        <w:t>
</w:t>
      </w:r>
      <w:r>
        <w:rPr>
          <w:rFonts w:ascii="Times New Roman"/>
          <w:b w:val="false"/>
          <w:i w:val="false"/>
          <w:color w:val="000000"/>
          <w:sz w:val="28"/>
        </w:rPr>
        <w:t>
      7. Аудандық жергілікті атқарушы органның резерві 9 000 мың теңге мөлшерінде бекітілсін.</w:t>
      </w:r>
    </w:p>
    <w:bookmarkEnd w:id="1"/>
    <w:bookmarkStart w:name="z9" w:id="2"/>
    <w:p>
      <w:pPr>
        <w:spacing w:after="0"/>
        <w:ind w:left="0"/>
        <w:jc w:val="both"/>
      </w:pPr>
      <w:r>
        <w:rPr>
          <w:rFonts w:ascii="Times New Roman"/>
          <w:b w:val="false"/>
          <w:i w:val="false"/>
          <w:color w:val="ff0000"/>
          <w:sz w:val="28"/>
        </w:rPr>
        <w:t xml:space="preserve">      Ескерту. 7-тармаққа өзгерту енгізілді - Жуалы аудандық мәслихатының 2011.03.30 </w:t>
      </w:r>
      <w:r>
        <w:rPr>
          <w:rFonts w:ascii="Times New Roman"/>
          <w:b w:val="false"/>
          <w:i w:val="false"/>
          <w:color w:val="000000"/>
          <w:sz w:val="28"/>
        </w:rPr>
        <w:t>№ 40-3</w:t>
      </w:r>
      <w:r>
        <w:rPr>
          <w:rFonts w:ascii="Times New Roman"/>
          <w:b w:val="false"/>
          <w:i w:val="false"/>
          <w:color w:val="ff0000"/>
          <w:sz w:val="28"/>
        </w:rPr>
        <w:t xml:space="preserve">; 2011.11.04 </w:t>
      </w:r>
      <w:r>
        <w:rPr>
          <w:rFonts w:ascii="Times New Roman"/>
          <w:b w:val="false"/>
          <w:i w:val="false"/>
          <w:color w:val="000000"/>
          <w:sz w:val="28"/>
        </w:rPr>
        <w:t>№ 42-3</w:t>
      </w:r>
      <w:r>
        <w:rPr>
          <w:rFonts w:ascii="Times New Roman"/>
          <w:b w:val="false"/>
          <w:i w:val="false"/>
          <w:color w:val="ff0000"/>
          <w:sz w:val="28"/>
        </w:rPr>
        <w:t>(2011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Осы Шешім Әділет органдарында мемлекеттік тіркеуден өткен күннен бастап күшіне енеді және 2010 жылдың 1 қаңтарынан қолданысқа енгізіледі.</w:t>
      </w:r>
    </w:p>
    <w:bookmarkEnd w:id="2"/>
    <w:p>
      <w:pPr>
        <w:spacing w:after="0"/>
        <w:ind w:left="0"/>
        <w:jc w:val="both"/>
      </w:pP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r>
        <w:br/>
      </w:r>
      <w:r>
        <w:rPr>
          <w:rFonts w:ascii="Times New Roman"/>
          <w:b w:val="false"/>
          <w:i w:val="false"/>
          <w:color w:val="000000"/>
          <w:sz w:val="28"/>
        </w:rPr>
        <w:t>
</w:t>
      </w:r>
      <w:r>
        <w:rPr>
          <w:rFonts w:ascii="Times New Roman"/>
          <w:b w:val="false"/>
          <w:i/>
          <w:color w:val="000000"/>
          <w:sz w:val="28"/>
        </w:rPr>
        <w:t xml:space="preserve">      А. Елекбаев                                Е. Аманбеков </w:t>
      </w:r>
    </w:p>
    <w:bookmarkStart w:name="z10" w:id="3"/>
    <w:p>
      <w:pPr>
        <w:spacing w:after="0"/>
        <w:ind w:left="0"/>
        <w:jc w:val="both"/>
      </w:pPr>
      <w:r>
        <w:rPr>
          <w:rFonts w:ascii="Times New Roman"/>
          <w:b w:val="false"/>
          <w:i w:val="false"/>
          <w:color w:val="000000"/>
          <w:sz w:val="28"/>
        </w:rPr>
        <w:t xml:space="preserve">
Жуалы аудандық мәслихатының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 35-3 шешіміне 1-қосымша</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Жуалы аудандық мәслихатының 2011.12.20 </w:t>
      </w:r>
      <w:r>
        <w:rPr>
          <w:rFonts w:ascii="Times New Roman"/>
          <w:b w:val="false"/>
          <w:i w:val="false"/>
          <w:color w:val="ff0000"/>
          <w:sz w:val="28"/>
        </w:rPr>
        <w:t>№ 43-4</w:t>
      </w:r>
      <w:r>
        <w:rPr>
          <w:rFonts w:ascii="Times New Roman"/>
          <w:b w:val="false"/>
          <w:i w:val="false"/>
          <w:color w:val="ff0000"/>
          <w:sz w:val="28"/>
        </w:rPr>
        <w:t xml:space="preserve"> (2011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514"/>
        <w:gridCol w:w="743"/>
        <w:gridCol w:w="9406"/>
        <w:gridCol w:w="207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4 072 421</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624925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96 499</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96 499</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84 042</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84 042</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432 442</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401 579</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4 333</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Біріңғай жер салығы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5 088</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5 088</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31 895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9 407</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9 407</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22 105</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3 412 971</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3 412 971</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3 412 971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901"/>
        <w:gridCol w:w="901"/>
        <w:gridCol w:w="8894"/>
        <w:gridCol w:w="209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4 117 333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244 571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68 345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130 305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127 225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16 820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11 649</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2 868 885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339 245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339 245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2 369 600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2 314 269</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55 331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55 919</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55 919</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104 121</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40 079</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183 676</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155 530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16 215</w:t>
            </w:r>
          </w:p>
        </w:tc>
      </w:tr>
      <w:tr>
        <w:trPr>
          <w:trHeight w:val="12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9 406</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 үшін және іске асыру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209 550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95 450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93 450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бағдарламасының щеңберінде инженерлік- коммуникациялық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3 099</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3 099</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68 806</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9 580</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188 451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104 664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43 902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43 789</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120 135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6 371</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16 956</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76 814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76 814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12 146</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12 146</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214 262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214 262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214 262</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51 083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15 949</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6 818</w:t>
            </w:r>
          </w:p>
        </w:tc>
      </w:tr>
      <w:tr>
        <w:trPr>
          <w:trHeight w:val="10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14 292</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20 855</w:t>
            </w:r>
          </w:p>
        </w:tc>
      </w:tr>
      <w:tr>
        <w:trPr>
          <w:trHeight w:val="10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29 420</w:t>
            </w:r>
          </w:p>
        </w:tc>
      </w:tr>
      <w:tr>
        <w:trPr>
          <w:trHeight w:val="9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645"/>
        <w:gridCol w:w="645"/>
        <w:gridCol w:w="9574"/>
        <w:gridCol w:w="1931"/>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9567"/>
        <w:gridCol w:w="192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-73 619</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73 619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645"/>
        <w:gridCol w:w="645"/>
        <w:gridCol w:w="9532"/>
        <w:gridCol w:w="197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901"/>
        <w:gridCol w:w="901"/>
        <w:gridCol w:w="9041"/>
        <w:gridCol w:w="195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47 626</w:t>
            </w:r>
          </w:p>
        </w:tc>
      </w:tr>
    </w:tbl>
    <w:bookmarkStart w:name="z11" w:id="4"/>
    <w:p>
      <w:pPr>
        <w:spacing w:after="0"/>
        <w:ind w:left="0"/>
        <w:jc w:val="both"/>
      </w:pPr>
      <w:r>
        <w:rPr>
          <w:rFonts w:ascii="Times New Roman"/>
          <w:b w:val="false"/>
          <w:i w:val="false"/>
          <w:color w:val="000000"/>
          <w:sz w:val="28"/>
        </w:rPr>
        <w:t xml:space="preserve">
Жуалы аудандық мәслихатының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 35-3 шешіміне 2-қосымша</w:t>
      </w:r>
    </w:p>
    <w:bookmarkEnd w:id="4"/>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901"/>
        <w:gridCol w:w="901"/>
        <w:gridCol w:w="8782"/>
        <w:gridCol w:w="2138"/>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5 019 049</w:t>
            </w: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529 696</w:t>
            </w: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97 901</w:t>
            </w: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97 901</w:t>
            </w: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81 950</w:t>
            </w: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81 950</w:t>
            </w: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335 885</w:t>
            </w: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307 850</w:t>
            </w: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4 553</w:t>
            </w: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w:t>
            </w: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Біріңғай жер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2 882</w:t>
            </w: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25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7 210</w:t>
            </w: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7 210</w:t>
            </w: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20 455</w:t>
            </w: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124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w:t>
            </w:r>
          </w:p>
        </w:tc>
      </w:tr>
      <w:tr>
        <w:trPr>
          <w:trHeight w:val="9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w:t>
            </w: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4 467 598</w:t>
            </w: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4 467 598</w:t>
            </w: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4 467 598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900"/>
        <w:gridCol w:w="900"/>
        <w:gridCol w:w="8590"/>
        <w:gridCol w:w="239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5 019 049</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264 109</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18 892</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18 272</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77 685</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73 685</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137 434</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137 434</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17 279</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14 909</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12 819</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12 329</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3 626 796</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384 749</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384 749</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2 688 572</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2 628 862</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59 710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496 222</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496 222</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57 253</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27 153</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224 587</w:t>
            </w:r>
          </w:p>
        </w:tc>
      </w:tr>
      <w:tr>
        <w:trPr>
          <w:trHeight w:val="55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9 451</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9 451</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192 349</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42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14 927</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12 842</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2 819</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109 701</w:t>
            </w:r>
          </w:p>
        </w:tc>
      </w:tr>
      <w:tr>
        <w:trPr>
          <w:trHeight w:val="27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22 787</w:t>
            </w:r>
          </w:p>
        </w:tc>
      </w:tr>
      <w:tr>
        <w:trPr>
          <w:trHeight w:val="21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 үшін және іске асыру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19 661</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2 257</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394 254</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102 804</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102 804</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190 350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190 350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135 410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54 425</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54 425</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2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w:t>
            </w:r>
          </w:p>
        </w:tc>
      </w:tr>
      <w:tr>
        <w:trPr>
          <w:trHeight w:val="42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47 194</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47 054</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13 797</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13 797</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5 821</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5 621</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10 163</w:t>
            </w:r>
          </w:p>
        </w:tc>
      </w:tr>
      <w:tr>
        <w:trPr>
          <w:trHeight w:val="1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5 977</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44 747</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33 917</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6 267</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14 414</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14 414</w:t>
            </w:r>
          </w:p>
        </w:tc>
      </w:tr>
      <w:tr>
        <w:trPr>
          <w:trHeight w:val="52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9 074</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260 852</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260 852</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260 852</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51 880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13 594</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13 414</w:t>
            </w:r>
          </w:p>
        </w:tc>
      </w:tr>
      <w:tr>
        <w:trPr>
          <w:trHeight w:val="28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7 587</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7 587</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17 659</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17 609</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31 827</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33 827</w:t>
            </w:r>
          </w:p>
        </w:tc>
      </w:tr>
      <w:tr>
        <w:trPr>
          <w:trHeight w:val="1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33 827</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33 827</w:t>
            </w:r>
          </w:p>
        </w:tc>
      </w:tr>
      <w:tr>
        <w:trPr>
          <w:trHeight w:val="19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899"/>
        <w:gridCol w:w="899"/>
        <w:gridCol w:w="8616"/>
        <w:gridCol w:w="2370"/>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8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900"/>
        <w:gridCol w:w="900"/>
        <w:gridCol w:w="8632"/>
        <w:gridCol w:w="234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-31 827</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899"/>
        <w:gridCol w:w="899"/>
        <w:gridCol w:w="8616"/>
        <w:gridCol w:w="2370"/>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33 827</w:t>
            </w:r>
          </w:p>
        </w:tc>
      </w:tr>
      <w:tr>
        <w:trPr>
          <w:trHeight w:val="7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33 827</w:t>
            </w:r>
          </w:p>
        </w:tc>
      </w:tr>
      <w:tr>
        <w:trPr>
          <w:trHeight w:val="7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900"/>
        <w:gridCol w:w="900"/>
        <w:gridCol w:w="8632"/>
        <w:gridCol w:w="234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5"/>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35-3 шешіміне 3-қосымша</w:t>
      </w:r>
    </w:p>
    <w:bookmarkEnd w:id="5"/>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53"/>
        <w:gridCol w:w="613"/>
        <w:gridCol w:w="775"/>
        <w:gridCol w:w="8773"/>
        <w:gridCol w:w="20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5 251 553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551 207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111 305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111 305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94 245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94 245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330 093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Біріңғай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4 672 491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4 672 491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4 672 491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887"/>
        <w:gridCol w:w="887"/>
        <w:gridCol w:w="9134"/>
        <w:gridCol w:w="213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5251553</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265019</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18272</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17652</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77685</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73685</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140134</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137434</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16109</w:t>
            </w:r>
          </w:p>
        </w:tc>
      </w:tr>
      <w:tr>
        <w:trPr>
          <w:trHeight w:val="9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14909</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12819</w:t>
            </w:r>
          </w:p>
        </w:tc>
      </w:tr>
      <w:tr>
        <w:trPr>
          <w:trHeight w:val="39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12329</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3720885</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397597</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397597</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2695353</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2635643</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557942</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557942</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69993</w:t>
            </w:r>
          </w:p>
        </w:tc>
      </w:tr>
      <w:tr>
        <w:trPr>
          <w:trHeight w:val="1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27153</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230790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198552</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60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12842</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115831</w:t>
            </w:r>
          </w:p>
        </w:tc>
      </w:tr>
      <w:tr>
        <w:trPr>
          <w:trHeight w:val="6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22787</w:t>
            </w:r>
          </w:p>
        </w:tc>
      </w:tr>
      <w:tr>
        <w:trPr>
          <w:trHeight w:val="39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 үшін және іске асыру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19661</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423456</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308956</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308956</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135205</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54425</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54425</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47194</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47054</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r>
      <w:tr>
        <w:trPr>
          <w:trHeight w:val="9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49747</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38917</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5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4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14414</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14414</w:t>
            </w:r>
          </w:p>
        </w:tc>
      </w:tr>
      <w:tr>
        <w:trPr>
          <w:trHeight w:val="78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7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358157</w:t>
            </w:r>
          </w:p>
        </w:tc>
      </w:tr>
      <w:tr>
        <w:trPr>
          <w:trHeight w:val="1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358157</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358157</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13594</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13414</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w:t>
            </w:r>
          </w:p>
        </w:tc>
      </w:tr>
      <w:tr>
        <w:trPr>
          <w:trHeight w:val="3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17659</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17609</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29827</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33827</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33827</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33827</w:t>
            </w:r>
          </w:p>
        </w:tc>
      </w:tr>
      <w:tr>
        <w:trPr>
          <w:trHeight w:val="3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90"/>
        <w:gridCol w:w="891"/>
        <w:gridCol w:w="9125"/>
        <w:gridCol w:w="2136"/>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887"/>
        <w:gridCol w:w="887"/>
        <w:gridCol w:w="8884"/>
        <w:gridCol w:w="213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-29827</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90"/>
        <w:gridCol w:w="890"/>
        <w:gridCol w:w="8876"/>
        <w:gridCol w:w="2136"/>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33827</w:t>
            </w:r>
          </w:p>
        </w:tc>
      </w:tr>
      <w:tr>
        <w:trPr>
          <w:trHeight w:val="7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33827</w:t>
            </w:r>
          </w:p>
        </w:tc>
      </w:tr>
      <w:tr>
        <w:trPr>
          <w:trHeight w:val="7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887"/>
        <w:gridCol w:w="887"/>
        <w:gridCol w:w="8884"/>
        <w:gridCol w:w="213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6"/>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35-3 шешіміне 4-қосымша</w:t>
      </w:r>
    </w:p>
    <w:bookmarkEnd w:id="6"/>
    <w:p>
      <w:pPr>
        <w:spacing w:after="0"/>
        <w:ind w:left="0"/>
        <w:jc w:val="left"/>
      </w:pPr>
      <w:r>
        <w:rPr>
          <w:rFonts w:ascii="Times New Roman"/>
          <w:b/>
          <w:i w:val="false"/>
          <w:color w:val="000000"/>
        </w:rPr>
        <w:t xml:space="preserve"> 2011 жылға арналған бюджеттi атқару процесiнде секвестрлеуге жатпайтын аудандық бюджеттiк бағдарламалар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0"/>
      </w:tblGrid>
      <w:tr>
        <w:trPr>
          <w:trHeight w:val="75" w:hRule="atLeast"/>
        </w:trPr>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75" w:hRule="atLeast"/>
        </w:trPr>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75" w:hRule="atLeast"/>
        </w:trPr>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75" w:hRule="atLeast"/>
        </w:trPr>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75" w:hRule="atLeast"/>
        </w:trPr>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көмек</w:t>
            </w:r>
          </w:p>
        </w:tc>
      </w:tr>
      <w:tr>
        <w:trPr>
          <w:trHeight w:val="75" w:hRule="atLeast"/>
        </w:trPr>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r>
    </w:tbl>
    <w:bookmarkStart w:name="z14" w:id="7"/>
    <w:p>
      <w:pPr>
        <w:spacing w:after="0"/>
        <w:ind w:left="0"/>
        <w:jc w:val="both"/>
      </w:pPr>
      <w:r>
        <w:rPr>
          <w:rFonts w:ascii="Times New Roman"/>
          <w:b w:val="false"/>
          <w:i w:val="false"/>
          <w:color w:val="000000"/>
          <w:sz w:val="28"/>
        </w:rPr>
        <w:t>
Жуалы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xml:space="preserve">
№ 35-3 шешіміне 5-қосымша </w:t>
      </w:r>
      <w:r>
        <w:br/>
      </w:r>
      <w:r>
        <w:rPr>
          <w:rFonts w:ascii="Times New Roman"/>
          <w:b w:val="false"/>
          <w:i w:val="false"/>
          <w:color w:val="000000"/>
          <w:sz w:val="28"/>
        </w:rPr>
        <w:t>
 </w:t>
      </w:r>
    </w:p>
    <w:bookmarkEnd w:id="7"/>
    <w:p>
      <w:pPr>
        <w:spacing w:after="0"/>
        <w:ind w:left="0"/>
        <w:jc w:val="left"/>
      </w:pPr>
      <w:r>
        <w:rPr>
          <w:rFonts w:ascii="Times New Roman"/>
          <w:b/>
          <w:i w:val="false"/>
          <w:color w:val="000000"/>
        </w:rPr>
        <w:t xml:space="preserve"> 2011 жылға әр бір ауылдық округтер бойынша бюджеттік бағдарламалар</w:t>
      </w:r>
    </w:p>
    <w:p>
      <w:pPr>
        <w:spacing w:after="0"/>
        <w:ind w:left="0"/>
        <w:jc w:val="both"/>
      </w:pPr>
      <w:r>
        <w:rPr>
          <w:rFonts w:ascii="Times New Roman"/>
          <w:b w:val="false"/>
          <w:i w:val="false"/>
          <w:color w:val="ff0000"/>
          <w:sz w:val="28"/>
        </w:rPr>
        <w:t xml:space="preserve">      Ескерту. 5-қосымша жаңа редакцияда - Жуалы аудандық мәслихатының 2011.11.04 </w:t>
      </w:r>
      <w:r>
        <w:rPr>
          <w:rFonts w:ascii="Times New Roman"/>
          <w:b w:val="false"/>
          <w:i w:val="false"/>
          <w:color w:val="ff0000"/>
          <w:sz w:val="28"/>
        </w:rPr>
        <w:t>№ 42-3</w:t>
      </w:r>
      <w:r>
        <w:rPr>
          <w:rFonts w:ascii="Times New Roman"/>
          <w:b w:val="false"/>
          <w:i w:val="false"/>
          <w:color w:val="ff0000"/>
          <w:sz w:val="28"/>
        </w:rPr>
        <w:t xml:space="preserve"> (2011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2"/>
        <w:gridCol w:w="2398"/>
        <w:gridCol w:w="1410"/>
        <w:gridCol w:w="1664"/>
        <w:gridCol w:w="1665"/>
        <w:gridCol w:w="1411"/>
        <w:gridCol w:w="1920"/>
      </w:tblGrid>
      <w:tr>
        <w:trPr>
          <w:trHeight w:val="165" w:hRule="atLeast"/>
        </w:trPr>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700" w:hRule="atLeast"/>
        </w:trPr>
        <w:tc>
          <w:tcPr>
            <w:tcW w:w="0" w:type="auto"/>
            <w:vMerge/>
            <w:tcBorders>
              <w:top w:val="nil"/>
              <w:left w:val="single" w:color="cfcfcf" w:sz="5"/>
              <w:bottom w:val="single" w:color="cfcfcf" w:sz="5"/>
              <w:right w:val="single" w:color="cfcfcf" w:sz="5"/>
            </w:tcBorders>
          </w:tcP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шығындары"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аббаттандыру және көгалдандыру"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Сумен жабдықтау және су бөлу жүйесінің қызмет етуі</w:t>
            </w:r>
          </w:p>
        </w:tc>
      </w:tr>
      <w:tr>
        <w:trPr>
          <w:trHeight w:val="7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ауылдық округі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ауылдық округі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7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ауылдық округі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Нұрлыкент ауылдық округі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49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Шақпақата ауылдық округі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Қарасаз ауылдық округі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Қызыл-арық ауылдық округі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Жетітөбе ауылдық округі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51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Көкбастау ауылдық округі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6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Күреңбел ауылдық округі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Қошқарата ауылдық округі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Мыңбұлақ ауылдық округі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42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Тоғызтарау ауылдық округі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Билікөл ауылдық округі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