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f1d9" w14:textId="336f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Қордай аудандық мәслихатының 2009 жылғы 25 желтоқсандағы № 23-3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2010 жылғы 16 Сәуірдегі N 26-3 Шешімі. Жамбыл облысы Қордай ауданының Әділет басқармасында 2010 жылғы 23 сәуірде 88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 енгізу туралы» Жамбыл облыстық мәслихатының 2010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1740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Қордай аудандық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6-5-85 болып тіркелген, 2010 жылғы 16 қаңтарда № 7-8 аудандық “Қордай шамшырағы” - “Кордайский маяк”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«5352417» сандары «5418468»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«803087» сандары «815216»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«58681» сандары «62968»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«850» сандары «24434»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«4489799» сандары «4515850»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«5482596» сандары «5548647»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екінші, үшінші және төртінші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«қарыздар түсімі – 16957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130179.».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Ф.Байбекова                                Т. Сүгірбай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51"/>
        <w:gridCol w:w="396"/>
        <w:gridCol w:w="10769"/>
        <w:gridCol w:w="160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5418468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815216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98826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78096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585871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486400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82004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40913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62968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9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57005</w:t>
            </w:r>
          </w:p>
        </w:tc>
      </w:tr>
      <w:tr>
        <w:trPr>
          <w:trHeight w:val="11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57005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4515850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4515850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4515850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00"/>
        <w:gridCol w:w="900"/>
        <w:gridCol w:w="9784"/>
        <w:gridCol w:w="15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5548647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205982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3357247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422054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382476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кредиттер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кредиттерін өтеу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 ОПЕРАЦИЯЛАР БОЙЫНША САЛЬДО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(ПРОФИЦИТІ) ТАПШЫЛЫҒЫ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-147136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БЮДЖЕТТІҢ ТАПШЫЛЫҒЫН ҚАРЖЫЛАНДЫРУ (ПРОФИЦИТТІ ПАЙДАЛАНУ)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