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5eb3b" w14:textId="485eb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Біржолғы талондардың құны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аудандық мәслихатының 2010 жылғы 18 мамырдағы N 27-4 Шешімі. Жамбыл облысы Қордай ауданының Әділет басқармасында 2010 жылғы 21 маусымда 93 нөмірімен тіркелді. Күші жойылды - Жамбыл облысы Қордай аудандық мәслихатының 2012 жылғы 21 желтоқсандағы № 13-12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Жамбыл облысы Қордай аудандық мәслихатының 21.12.2012 № 13-12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«Салық және бюджетке төленетін басқа да міндетті төлемдер туралы» Қазақстан Республикасының кодексін (Салық кодексі) қолданысқа енгізу туралы» Қазақстан Республикасының 2008 жылғы 10 желтоқсандағы Заңының 36-бабының 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салық органы жүргізген орташа күндік хронометраждық байқау мен зерттеу деректері негізінде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Қордай ауданы бойынша қызметі дүркін-дүркін сипатта болып жүзеге асыратын жеке тұлғалар үшін және базар аумағындағы дүңгіршектердегі, стационарлық үй-жайлардағы (оқшауланған блоктардағы) сауданы қоспағанда, базарларда тауарлар өткізу, жұмыстар орындау, қызметтер көрсету жөніндегі қызметтерді жүзеге асыратын жеке тұлғалар, дара кәсіпкерлер мен заңды тұлғалар үшін біржолғы талондардың құны қосымшаға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«Базарларда тауар сатумен айналысатын тұлғалар үшін біржолғы талондардың құны туралы» Қордай аудандық мәслихаттың 2007 жылғы 14 желтоқсандағы № 3-9 шешімінің (Нормативтік құқықтық актілерді мемлекеттік тіркеу тізілімінде № 6-5-55 болып тіркелген, 2008 жылдың 30 қаңтарында «Қордай шамшырағы» - «Кордайский маяк»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 ресми жарияланған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                    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Ф. Байбекова                               Т. Сүгірбай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Қордай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18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27-4 шешіміне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Қордай ауданы бойынша қызметі дүркін-дүркін сипатта болып жүзеге асыратын жеке тұлғалар үшін және базар аумағындағы дүңгіршектердегі, стационарлық үй-жайлардағы (оқшауланған блоктардағы) сауданы қоспағанда, базарларда тауарлар өткізу, жұмыстар орындау, қызметтер көрсету жөніндегі қызметтерді жүзеге асыратын жеке тұлғалар, дара кәсіпкерлер мен заңды тұлғалар үшін біржолғы талондардың құны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қосымшаға толықтыру енгізілді - Қордай аудандық  мәслихатының 2012.03.02 </w:t>
      </w:r>
      <w:r>
        <w:rPr>
          <w:rFonts w:ascii="Times New Roman"/>
          <w:b w:val="false"/>
          <w:i w:val="false"/>
          <w:color w:val="ff0000"/>
          <w:sz w:val="28"/>
        </w:rPr>
        <w:t>№ 3-3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жарияланғаннан кейін күнтізбелік он күн өткен соң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9623"/>
        <w:gridCol w:w="2504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 №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 түрлері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талондардың құны (теңге)</w:t>
            </w:r>
          </w:p>
        </w:tc>
      </w:tr>
      <w:tr>
        <w:trPr>
          <w:trHeight w:val="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тұтыну тауарлары: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заттар (киім, аяқ киім және басқалар)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 ассортименттегі заттар (киім, аяқ киім, кілемдер, паластар, маталар)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косметика және парфюмерия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 және шаруашылық-тұрмыстық тауарлары (ыдыстар, тұрмыстық бұйымдар), жуғыш заттар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материалдары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ойыншықтары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теледидарлар, бейне және дыбысмагнитофондар, электротехника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 қолданыста болған тауарлар (қосалқы бөлшектер, заттар, ыдыстар)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бөлшектер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өсімдік тұқымдары, көкөніс және ағаш көшеттері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гүлдер (табиғи, жасанды)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ұсақ тауарлар (темекі, насыбай, әк тас, шемішке және басқалар), газет пен журналдар, дыбыс, бейне таспалар, дискілер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 өнімдері: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сүт, қаймақ, айран, қатық, сүзбе, ірімшік, жұмыртқа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және ет өнімдері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балық, балық өнімдері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өсімдік майлары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тауарлары (макарон өнімдері, нан-бөлке өнімдері, кондитер өнімдері) бал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 ассортименттегі азық-түлік тауарлары (макарон өнімдері, кәмпиттер, печенье, нан-бөлке өнімдері, кондитер өнімдері) бал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салқындатылған сусындар, газдалған су, квас, балмұздақ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кәуәп, гриль, гамбургерлер, пирожкилер, самсалар, бәліштер, пиццалар, хот-догтар, мәнті, таба нандар, попкорн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ұн, қант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салаттар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Көкөніс, жеміс және бақша өнімдері: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сөрелерден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 автокөліктен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тоннадан жоғары жүк автокөлігінен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тауарлар: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шөп, сексеуіл, көмір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малазықтық жем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Тірі мал (әр бастан):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қара, жылқы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 және жылқы төлдері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қой, ешкі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және ешкі төлдері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шошқалар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торайлар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құстар, аңдар (сауда орнынан)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қызметтер: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жануарларын бағу (әр басқа):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 малдарды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жылқыларды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мен ешкілерді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кілт жасау қызметі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 киім жөндеу қызметі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өңдеу жөніндегі жеке трактор иелерінің көрсететін қызметі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