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d0a23" w14:textId="23d0a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Қақпатас ауылындағы көше атын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ауданы Қақпатас ауылдық округі әкімінің 2010 жылғы 15 маусымдағы N 19 Шешімі. Жамбыл облысы Қордай ауданының Әділет басқармасында 2010 жылғы 21 шілдеде 97 нөмірімен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«Қазақстан Республикасының әкімшілік-аумақтық құрылысы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Қақпатас ауылында орналасқан Достық көшесінің аты Ұлы Отан соғысының және еңбек ардагері Серікбаев Қабди атындағы көшесі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ауылдық округінің әкімі аппаратының іс жүргізуші Г. Садуакасоваға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Қақпатас ауылдық округі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А. Ағыбаева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