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a82b" w14:textId="27ba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 жылдың сәуір-маусымында және қазан-желтоқсанында Қазақстан Республикасының Қарулы Күштеріне мерзімді әскери Қызметке шақыру туралы" Қордай ауданы әкімдігінің 2010 жылғы 27 сәуірдегі № 102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әкімдігінің 2010 жылғы 23 қарашадағы N 473 Қаулысы. Жамбыл облысы Қордай ауданының Әділет басқармасында 2010 жылғы 27 желтоқсандада 112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комиссиясының кейбір мүшелерінің жұмыс орындарын ауыстыруына және жұмыстан шығуына байланысты, Қазақстан Республикасының «Қазақстан Республикасындағы жергілікті мемлекеттік басқару және өзін-өзі басқару туралы» 2001 жылғы 23 қантардағы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«2010 жылдың сәуір-маусымында және қазан-желтоқсанында Қазақстан Республикасының Қарулы Күштеріне мерзімді әскери Қызметке шақыру туралы» Қордай ауданы Әкімдігінің 2010 жылғы 27 сәуірдегі № 207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6-5-91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2010 жылғы № 68 «Қордай шамшырағы»-«Кордайский маяк»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абзацтағы «Шарапов Арман Бектұрғанұлы» деген сөздер «Шынгожаева Алина Александровна»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абзацтағы «Баймухамбетов Бахыт Төлебайұлы» деген сөздер «Шынғожа Қуат Төребекұлы»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3"/>
        <w:gridCol w:w="6873"/>
      </w:tblGrid>
      <w:tr>
        <w:trPr>
          <w:trHeight w:val="3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«Исқақова Мәншүк Әбдіқадырқызы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«Жамбыл облысы әкімдігінің денсаулық сақтау басқармасы Қордай аудандық орталық ауруханасы» шаруашылық жүргізу құқығындағы мемлекеттік коммуналдық кәсіпорнының медбикесі, комиссия хатшысы (келісім бойынша);»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жол мынадай редакцияда жазылсын: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3"/>
        <w:gridCol w:w="6873"/>
      </w:tblGrid>
      <w:tr>
        <w:trPr>
          <w:trHeight w:val="3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«Сахаева Мадина Ернархановна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Жамбыл облысы әкімдігінің денсаулық сақтау басқармасының Қордай аудандық орталық емханасы» шаруашылық жүргізу құқығындағы мемлекеттік коммуналдық кәсіпорнының медбикесі, әскерге шақыру комиссиясының хатшысы (келісімі бойынша)».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Әділет органдарында мемлекеттік тіркелген күннен бастап күшіне енеді және алғашқы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Қордай ауданының әкімі                     І. Тортаев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облысы 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Қордай аудандық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Б.Құсқанбаев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23.11.2010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облысы әкімдігінің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сақтау басқармасының Қордай аудандық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емханасы» шаруашылық жүргізу құқығындағы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комуналдық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дәрігері, денсаулық сақтау үйлестірушісі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К.Бөрібаева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23.11.2010 жылғы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