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8a2b" w14:textId="dcb8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2010 жылғы 23 қарашадағы N 438 Қаулысы. Жамбыл облысы Қордай ауданының Әділет басқармасында 2010 жылғы 31 желтоқсандада 113 нөмірімен тіркелді. Қаулысының қабылдау мерзімінің өтуіне байланысты қолдану тоқтатылды (Жамбыл облысы Қордай ауданы әкімі аппаратының 15.11.2013 № 05-1357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(Жамбыл облысы Қордай ауданы әкімі аппаратының 15.11.2013 № 05-1357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Заңының 20-бабының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 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қоғамдық жұмыстар жүргізілетін ұйымдардың тізбесі 1-қосымшаға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жұмыстардың түрлері, көлемі, нақты жағдайлары және қоғамдық жұмыстарға сұраныс пен ұсыныс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«Қордай ауданы әкімдігінің жұмыспен қамту және әлеуметтік бағдарламалар бөлімі» жұмыс берушілермен қоғамдық жұмыстарды орындауға арналған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жұмысқа тартылған жұмыссыздардың еңбек ақысы жергілікті бюджет есебінен 20205 (жиырма мың екі жүз бес) теңге еңбекақы көлемінде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заңды күшіне енеді және бұқаралық ақпарат құралында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Қордай ауданының әкімі                     І. Тортаев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438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қоғамдық жұмыстар жүргізілетін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«Қордай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«Отар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«Қарасу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«Степной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«Қасық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«Жамбыл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«Ноғайбай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«Алға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«Сарыбұлақ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«Қақпатас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«Кенен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«Бетқайнар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«Масаншы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«Қарасай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«Қаракемер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«Сортөбе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«Үлкен - Сүлутөр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«Сұлутөр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«Ауқаты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«Қордай ауданы әкімдігінің білім және спорт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«Балауса» балалар сауықтыру лагері мемлекеттік коммуналдық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«Қордай ауданы әкімдігінің жұмыспен қамту және әлеуметтік бағдарламалар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«Қордай ауданы әкімдігінің тұрғын үй-коммуналдық шаруашылығы жөніндегі кәсіпорыны» шаруашылық жүргізу құқығындағы мемлекеттік коммуналдық кәсіпорыны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«Қордай ауданы әкімдігінің мәдениет және тілдерді дамыту бөлімі» мемлекеттік мекемесі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438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түрлері, көлемі, нақты жағдайлары, қоғамдық жұмыстарға сұраныс пен ұсыныс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904"/>
        <w:gridCol w:w="755"/>
        <w:gridCol w:w="2939"/>
        <w:gridCol w:w="3851"/>
        <w:gridCol w:w="4828"/>
      </w:tblGrid>
      <w:tr>
        <w:trPr>
          <w:trHeight w:val="11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жұмыстың көлемі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қағаздармен жұмыс, құжаттарды рәсімдеуге көмектесу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 6 ай.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мен қатысушыларына, жалғызбастыларға және тұрмысы төмендердің тұрмыс жағдайын анықтауға, оларға атаулы әлеуметтік көмек алу үшін қажетті құжаттарын жинауға көмектесу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қағаздармен жұмыс, құжаттарды рәсімдеуге көмектесу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 жұмыс мерзімі 3 ай.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кітаптарындағы мәліметтерді нақтылау жұмыстарына көмектесу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безендірулер және қайта жаңғырту жұмыстарын жүргізуге көмектесу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 жұмыс мерзімі 2 ай.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ауыл округтарында стенділерді, плакаттарды және атаулы белгілерді көркем безендіру, қайта жаңғырту жұмыстарын жүргізуге көмектесу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Ағымдық және күрделі жөндеу жұмыстарын жүргізуге көмектесу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 жұмыс мерзімі 3 ай.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нысаналарды /мектептер,мәдениет үйлері,әкімшілік ғимараттары/ ағымдық жөндеулерден өткізуге көмектесу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қамтамасыз етуге учаскелік полиця инспекторларына қоғамдық көмекші болуға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 жағдайында және икемді график бойынша, жұмыс мерзімі 6 ай.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қамтамасыз етуге учаскелік полиция инспекторларына қоғамдық көмекші болу</w:t>
            </w:r>
          </w:p>
        </w:tc>
      </w:tr>
      <w:tr>
        <w:trPr>
          <w:trHeight w:val="15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 көмектесу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 6 ай.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тазарту, гүл отырғызу, суғару, арам шөптерден тазарту, тал ағаштарын отырғызу және суғаруға көмектесу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шақыруға көмектесу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күні жағдайында және икемді график бойынша, жұмыс мерзімі 4 ай 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жұмыстарын жүргізуге көмектесуге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