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9925e" w14:textId="b9992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ауданы мәслихатының 2010 жылғы 24 желтоқсандағы N 34-4 Шешімі. Жамбыл облысы Қордай ауданының Әділет басқармасында 2010 жылғы 06 қаңтар 114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“2011 – 2013 жылдарға арналған облыстық бюджет туралы” Жамбыл облыстық мәслихатының 2010 жылғы 13 желтоқсандағы </w:t>
      </w:r>
      <w:r>
        <w:rPr>
          <w:rFonts w:ascii="Times New Roman"/>
          <w:b w:val="false"/>
          <w:i w:val="false"/>
          <w:color w:val="000000"/>
          <w:sz w:val="28"/>
        </w:rPr>
        <w:t>№ 30-3</w:t>
      </w:r>
      <w:r>
        <w:rPr>
          <w:rFonts w:ascii="Times New Roman"/>
          <w:b w:val="false"/>
          <w:i w:val="false"/>
          <w:color w:val="000000"/>
          <w:sz w:val="28"/>
        </w:rPr>
        <w:t xml:space="preserve"> шешіміне (нормативтік құқықтық актілерді мемлекеттік тіркеу Тізілімінде № 1766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тиісінше 1, 2 және 3-қосымшаларға сәйкес, оның ішінде 2011 жылға мынадай көлемде бекітілсін:</w:t>
      </w:r>
      <w:r>
        <w:br/>
      </w:r>
      <w:r>
        <w:rPr>
          <w:rFonts w:ascii="Times New Roman"/>
          <w:b w:val="false"/>
          <w:i w:val="false"/>
          <w:color w:val="000000"/>
          <w:sz w:val="28"/>
        </w:rPr>
        <w:t>
      1)кірістер – 7 401 271 мың теңге, оның ішінде:</w:t>
      </w:r>
      <w:r>
        <w:br/>
      </w:r>
      <w:r>
        <w:rPr>
          <w:rFonts w:ascii="Times New Roman"/>
          <w:b w:val="false"/>
          <w:i w:val="false"/>
          <w:color w:val="000000"/>
          <w:sz w:val="28"/>
        </w:rPr>
        <w:t>
      салықтық түсімдер – 1 158 633 мың теңге;</w:t>
      </w:r>
      <w:r>
        <w:br/>
      </w:r>
      <w:r>
        <w:rPr>
          <w:rFonts w:ascii="Times New Roman"/>
          <w:b w:val="false"/>
          <w:i w:val="false"/>
          <w:color w:val="000000"/>
          <w:sz w:val="28"/>
        </w:rPr>
        <w:t>
      салықтық емес түсімдер – 24 766 мың теңге;</w:t>
      </w:r>
      <w:r>
        <w:br/>
      </w:r>
      <w:r>
        <w:rPr>
          <w:rFonts w:ascii="Times New Roman"/>
          <w:b w:val="false"/>
          <w:i w:val="false"/>
          <w:color w:val="000000"/>
          <w:sz w:val="28"/>
        </w:rPr>
        <w:t>
      негізгі капиталды сатудан түсетін түсімдер – 48 052 мың теңге;</w:t>
      </w:r>
      <w:r>
        <w:br/>
      </w:r>
      <w:r>
        <w:rPr>
          <w:rFonts w:ascii="Times New Roman"/>
          <w:b w:val="false"/>
          <w:i w:val="false"/>
          <w:color w:val="000000"/>
          <w:sz w:val="28"/>
        </w:rPr>
        <w:t>
      трансферттер түсімі – 6 169 820 мың теңге;</w:t>
      </w:r>
      <w:r>
        <w:br/>
      </w:r>
      <w:r>
        <w:rPr>
          <w:rFonts w:ascii="Times New Roman"/>
          <w:b w:val="false"/>
          <w:i w:val="false"/>
          <w:color w:val="000000"/>
          <w:sz w:val="28"/>
        </w:rPr>
        <w:t>
      2)шығындар – 7 440 753 мың теңге;</w:t>
      </w:r>
      <w:r>
        <w:br/>
      </w:r>
      <w:r>
        <w:rPr>
          <w:rFonts w:ascii="Times New Roman"/>
          <w:b w:val="false"/>
          <w:i w:val="false"/>
          <w:color w:val="000000"/>
          <w:sz w:val="28"/>
        </w:rPr>
        <w:t>
      3)таза бюджеттік кредиттеу – 20 236 мың теңге, оның ішінде:</w:t>
      </w:r>
      <w:r>
        <w:br/>
      </w:r>
      <w:r>
        <w:rPr>
          <w:rFonts w:ascii="Times New Roman"/>
          <w:b w:val="false"/>
          <w:i w:val="false"/>
          <w:color w:val="000000"/>
          <w:sz w:val="28"/>
        </w:rPr>
        <w:t>
      бюджеттік кредиттер – 21 364 мың теңге;</w:t>
      </w:r>
      <w:r>
        <w:br/>
      </w:r>
      <w:r>
        <w:rPr>
          <w:rFonts w:ascii="Times New Roman"/>
          <w:b w:val="false"/>
          <w:i w:val="false"/>
          <w:color w:val="000000"/>
          <w:sz w:val="28"/>
        </w:rPr>
        <w:t>
      бюджеттік кредиттерді өтеу – 1 128 мың теңге;</w:t>
      </w:r>
      <w:r>
        <w:br/>
      </w:r>
      <w:r>
        <w:rPr>
          <w:rFonts w:ascii="Times New Roman"/>
          <w:b w:val="false"/>
          <w:i w:val="false"/>
          <w:color w:val="000000"/>
          <w:sz w:val="28"/>
        </w:rPr>
        <w:t>
      4)қаржы активтерімен операциялар бойынша сальдо – 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5)бюджет тапшылығы (профициті) – - 59 718 мың теңге;</w:t>
      </w:r>
      <w:r>
        <w:br/>
      </w:r>
      <w:r>
        <w:rPr>
          <w:rFonts w:ascii="Times New Roman"/>
          <w:b w:val="false"/>
          <w:i w:val="false"/>
          <w:color w:val="000000"/>
          <w:sz w:val="28"/>
        </w:rPr>
        <w:t>
      6)бюджет тапшылығын қаржыландыру (профицитті пайдалану) – 59718  мың теңге, оның ішінде:</w:t>
      </w:r>
      <w:r>
        <w:br/>
      </w:r>
      <w:r>
        <w:rPr>
          <w:rFonts w:ascii="Times New Roman"/>
          <w:b w:val="false"/>
          <w:i w:val="false"/>
          <w:color w:val="000000"/>
          <w:sz w:val="28"/>
        </w:rPr>
        <w:t>
      қарыздар түсімі – 21 364 мың теңге;</w:t>
      </w:r>
      <w:r>
        <w:br/>
      </w:r>
      <w:r>
        <w:rPr>
          <w:rFonts w:ascii="Times New Roman"/>
          <w:b w:val="false"/>
          <w:i w:val="false"/>
          <w:color w:val="000000"/>
          <w:sz w:val="28"/>
        </w:rPr>
        <w:t>
      қарыздарды өтеу – 1 128 мың теңге;</w:t>
      </w:r>
      <w:r>
        <w:br/>
      </w:r>
      <w:r>
        <w:rPr>
          <w:rFonts w:ascii="Times New Roman"/>
          <w:b w:val="false"/>
          <w:i w:val="false"/>
          <w:color w:val="000000"/>
          <w:sz w:val="28"/>
        </w:rPr>
        <w:t>
      бюджет қаражатының пайдаланылатын қалдықтары – 39 482 мың теңге.</w:t>
      </w:r>
    </w:p>
    <w:bookmarkEnd w:id="0"/>
    <w:bookmarkStart w:name="z3" w:id="1"/>
    <w:p>
      <w:pPr>
        <w:spacing w:after="0"/>
        <w:ind w:left="0"/>
        <w:jc w:val="both"/>
      </w:pPr>
      <w:r>
        <w:rPr>
          <w:rFonts w:ascii="Times New Roman"/>
          <w:b w:val="false"/>
          <w:i w:val="false"/>
          <w:color w:val="ff0000"/>
          <w:sz w:val="28"/>
        </w:rPr>
        <w:t xml:space="preserve">      Ескерту. 1-тармаққа өзгерту енгізілді - Қордай аудандық мәслихатының 2011.03.28 </w:t>
      </w:r>
      <w:r>
        <w:rPr>
          <w:rFonts w:ascii="Times New Roman"/>
          <w:b w:val="false"/>
          <w:i w:val="false"/>
          <w:color w:val="000000"/>
          <w:sz w:val="28"/>
        </w:rPr>
        <w:t>№ 35-4</w:t>
      </w:r>
      <w:r>
        <w:rPr>
          <w:rFonts w:ascii="Times New Roman"/>
          <w:b w:val="false"/>
          <w:i w:val="false"/>
          <w:color w:val="ff0000"/>
          <w:sz w:val="28"/>
        </w:rPr>
        <w:t xml:space="preserve">;2011.04.26 </w:t>
      </w:r>
      <w:r>
        <w:rPr>
          <w:rFonts w:ascii="Times New Roman"/>
          <w:b w:val="false"/>
          <w:i w:val="false"/>
          <w:color w:val="000000"/>
          <w:sz w:val="28"/>
        </w:rPr>
        <w:t>№ 36-2</w:t>
      </w:r>
      <w:r>
        <w:rPr>
          <w:rFonts w:ascii="Times New Roman"/>
          <w:b w:val="false"/>
          <w:i w:val="false"/>
          <w:color w:val="ff0000"/>
          <w:sz w:val="28"/>
        </w:rPr>
        <w:t xml:space="preserve">; 2011.08.27 </w:t>
      </w:r>
      <w:r>
        <w:rPr>
          <w:rFonts w:ascii="Times New Roman"/>
          <w:b w:val="false"/>
          <w:i w:val="false"/>
          <w:color w:val="000000"/>
          <w:sz w:val="28"/>
        </w:rPr>
        <w:t>№ 40-2</w:t>
      </w:r>
      <w:r>
        <w:rPr>
          <w:rFonts w:ascii="Times New Roman"/>
          <w:b w:val="false"/>
          <w:i w:val="false"/>
          <w:color w:val="000000"/>
          <w:sz w:val="28"/>
        </w:rPr>
        <w:t>;</w:t>
      </w:r>
      <w:r>
        <w:rPr>
          <w:rFonts w:ascii="Times New Roman"/>
          <w:b w:val="false"/>
          <w:i w:val="false"/>
          <w:color w:val="ff0000"/>
          <w:sz w:val="28"/>
        </w:rPr>
        <w:t xml:space="preserve">2011.11.04 </w:t>
      </w:r>
      <w:r>
        <w:rPr>
          <w:rFonts w:ascii="Times New Roman"/>
          <w:b w:val="false"/>
          <w:i w:val="false"/>
          <w:color w:val="000000"/>
          <w:sz w:val="28"/>
        </w:rPr>
        <w:t>№ 42-2</w:t>
      </w:r>
      <w:r>
        <w:rPr>
          <w:rFonts w:ascii="Times New Roman"/>
          <w:b w:val="false"/>
          <w:i w:val="false"/>
          <w:color w:val="ff0000"/>
          <w:sz w:val="28"/>
        </w:rPr>
        <w:t xml:space="preserve"> (2011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2011 жылға арналған бюджеттің атқарылуы процессінде секвестрлеуге жатпайтын аудандық бюджет бағдарламаларының тізбесі тиісінше 4-қосымшаға сәйкес бекітілсін.</w:t>
      </w:r>
      <w:r>
        <w:br/>
      </w:r>
      <w:r>
        <w:rPr>
          <w:rFonts w:ascii="Times New Roman"/>
          <w:b w:val="false"/>
          <w:i w:val="false"/>
          <w:color w:val="000000"/>
          <w:sz w:val="28"/>
        </w:rPr>
        <w:t>
</w:t>
      </w:r>
      <w:r>
        <w:rPr>
          <w:rFonts w:ascii="Times New Roman"/>
          <w:b w:val="false"/>
          <w:i w:val="false"/>
          <w:color w:val="000000"/>
          <w:sz w:val="28"/>
        </w:rPr>
        <w:t>
      3. 2011-2013 жылдары ауылдық жерлерде тұратын және жұмыс істейтін аудандық бюджеттен қаржыландырылатын білім беру, әлеуметтік қамсыздандыру және мәдениет пен спорт мемлекеттік мекемелері мен ұйымдардың мамандарының қызметтік лауазымдарына 25 пайыз мөлшерінде үстемақы қосу белгіленсін.</w:t>
      </w:r>
      <w:r>
        <w:br/>
      </w:r>
      <w:r>
        <w:rPr>
          <w:rFonts w:ascii="Times New Roman"/>
          <w:b w:val="false"/>
          <w:i w:val="false"/>
          <w:color w:val="000000"/>
          <w:sz w:val="28"/>
        </w:rPr>
        <w:t>
</w:t>
      </w:r>
      <w:r>
        <w:rPr>
          <w:rFonts w:ascii="Times New Roman"/>
          <w:b w:val="false"/>
          <w:i w:val="false"/>
          <w:color w:val="000000"/>
          <w:sz w:val="28"/>
        </w:rPr>
        <w:t>
      4. 2011 жылғы облыстық бюджеттен аудандық бюджетке берілетін субвенция мөлшері 3 865 447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5. 2011-2013 жылдарға арналған аудандық бюджеттен ауылдық округтерге бағдарламалар бойынша бөлінген қаражат көлемдерінің тізбесі 5-қосымшаға сәйкес бекітілсін.</w:t>
      </w:r>
      <w:r>
        <w:br/>
      </w:r>
      <w:r>
        <w:rPr>
          <w:rFonts w:ascii="Times New Roman"/>
          <w:b w:val="false"/>
          <w:i w:val="false"/>
          <w:color w:val="000000"/>
          <w:sz w:val="28"/>
        </w:rPr>
        <w:t>
</w:t>
      </w:r>
      <w:r>
        <w:rPr>
          <w:rFonts w:ascii="Times New Roman"/>
          <w:b w:val="false"/>
          <w:i w:val="false"/>
          <w:color w:val="000000"/>
          <w:sz w:val="28"/>
        </w:rPr>
        <w:t>
      6. 2011 жылға аудандық жергілікті атқарушы органның резерві 0  мың теңге сомасында бекітілсін.</w:t>
      </w:r>
    </w:p>
    <w:bookmarkEnd w:id="1"/>
    <w:bookmarkStart w:name="z8" w:id="2"/>
    <w:p>
      <w:pPr>
        <w:spacing w:after="0"/>
        <w:ind w:left="0"/>
        <w:jc w:val="both"/>
      </w:pPr>
      <w:r>
        <w:rPr>
          <w:rFonts w:ascii="Times New Roman"/>
          <w:b w:val="false"/>
          <w:i w:val="false"/>
          <w:color w:val="ff0000"/>
          <w:sz w:val="28"/>
        </w:rPr>
        <w:t xml:space="preserve">      Ескерту. 6-тармаққа өзгерту енгізілді - Қордай аудандық мәслихатының 2011.11.04 </w:t>
      </w:r>
      <w:r>
        <w:rPr>
          <w:rFonts w:ascii="Times New Roman"/>
          <w:b w:val="false"/>
          <w:i w:val="false"/>
          <w:color w:val="000000"/>
          <w:sz w:val="28"/>
        </w:rPr>
        <w:t>№ 42-2</w:t>
      </w:r>
      <w:r>
        <w:rPr>
          <w:rFonts w:ascii="Times New Roman"/>
          <w:b w:val="false"/>
          <w:i w:val="false"/>
          <w:color w:val="ff0000"/>
          <w:sz w:val="28"/>
        </w:rPr>
        <w:t xml:space="preserve"> (2011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Осы Шешім Әділет органдарында мемлекеттік тіркеуден өткен күннен бастап күшіне енеді және 2011 жылдың 1 қаңтарынан қолданысқа енгізіледі.</w:t>
      </w:r>
    </w:p>
    <w:bookmarkEnd w:id="2"/>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Е. Мақұлбаев                               Т.Сүгірбай</w:t>
      </w:r>
    </w:p>
    <w:bookmarkStart w:name="z9" w:id="3"/>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2011 жылғы 4 қарашадағы</w:t>
      </w:r>
      <w:r>
        <w:br/>
      </w:r>
      <w:r>
        <w:rPr>
          <w:rFonts w:ascii="Times New Roman"/>
          <w:b w:val="false"/>
          <w:i w:val="false"/>
          <w:color w:val="000000"/>
          <w:sz w:val="28"/>
        </w:rPr>
        <w:t>
№ 42-2 шешіміне 1 – қосымша</w:t>
      </w:r>
    </w:p>
    <w:bookmarkEnd w:id="3"/>
    <w:p>
      <w:pPr>
        <w:spacing w:after="0"/>
        <w:ind w:left="0"/>
        <w:jc w:val="both"/>
      </w:pPr>
      <w:r>
        <w:rPr>
          <w:rFonts w:ascii="Times New Roman"/>
          <w:b w:val="false"/>
          <w:i w:val="false"/>
          <w:color w:val="000000"/>
          <w:sz w:val="28"/>
        </w:rPr>
        <w:t xml:space="preserve">Қордай аудандық </w:t>
      </w:r>
      <w:r>
        <w:br/>
      </w:r>
      <w:r>
        <w:rPr>
          <w:rFonts w:ascii="Times New Roman"/>
          <w:b w:val="false"/>
          <w:i w:val="false"/>
          <w:color w:val="000000"/>
          <w:sz w:val="28"/>
        </w:rPr>
        <w:t>
мәслихатының 2010 жылғы</w:t>
      </w:r>
      <w:r>
        <w:br/>
      </w:r>
      <w:r>
        <w:rPr>
          <w:rFonts w:ascii="Times New Roman"/>
          <w:b w:val="false"/>
          <w:i w:val="false"/>
          <w:color w:val="000000"/>
          <w:sz w:val="28"/>
        </w:rPr>
        <w:t>
24 желтоқсандағы № 34-4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2011 жылға арналған аудандық бюджет </w:t>
      </w:r>
    </w:p>
    <w:p>
      <w:pPr>
        <w:spacing w:after="0"/>
        <w:ind w:left="0"/>
        <w:jc w:val="both"/>
      </w:pPr>
      <w:r>
        <w:rPr>
          <w:rFonts w:ascii="Times New Roman"/>
          <w:b w:val="false"/>
          <w:i w:val="false"/>
          <w:color w:val="ff0000"/>
          <w:sz w:val="28"/>
        </w:rPr>
        <w:t xml:space="preserve">      Ескерту. 1-қосымша жаңа редакцияда - Қордай аудандық мәслихатының 2011.11.04 </w:t>
      </w:r>
      <w:r>
        <w:rPr>
          <w:rFonts w:ascii="Times New Roman"/>
          <w:b w:val="false"/>
          <w:i w:val="false"/>
          <w:color w:val="ff0000"/>
          <w:sz w:val="28"/>
        </w:rPr>
        <w:t>№ 42-2</w:t>
      </w:r>
      <w:r>
        <w:rPr>
          <w:rFonts w:ascii="Times New Roman"/>
          <w:b w:val="false"/>
          <w:i w:val="false"/>
          <w:color w:val="ff0000"/>
          <w:sz w:val="28"/>
        </w:rPr>
        <w:t xml:space="preserve"> (2011 жылдың 1 қаңтарынан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636"/>
        <w:gridCol w:w="1136"/>
        <w:gridCol w:w="9369"/>
        <w:gridCol w:w="2132"/>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7401271</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1158633</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138396</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138396</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103324</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103324</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864385</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724771</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13098</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119717</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38845</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21835</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r>
      <w:tr>
        <w:trPr>
          <w:trHeight w:val="6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13683</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13683</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24766</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9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16658</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16658</w:t>
            </w:r>
          </w:p>
        </w:tc>
      </w:tr>
      <w:tr>
        <w:trPr>
          <w:trHeight w:val="1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7594</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7594</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48052</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6169820</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6169820</w:t>
            </w: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6169820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094"/>
        <w:gridCol w:w="374"/>
        <w:gridCol w:w="713"/>
        <w:gridCol w:w="8813"/>
        <w:gridCol w:w="2053"/>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7440753</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334571</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14936</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72444</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60575</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214692</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204807</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17008</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17008</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15491</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5935917</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462448</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423956</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38492</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3558956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3406756</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152200</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17629</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17629</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1749159</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1749159</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142158</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жәedе_Lfs20 жеткізу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31825</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54049</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27076</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383762</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16291</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16291</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335392</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104989</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28260</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35398</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99450</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16094</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32079</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26879</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235575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42534</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42534</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71433</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71433</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93324</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13840</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77429</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14442</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14442</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183093</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89296</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41406</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40261</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13648</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12148</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5377</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29504</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24258</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166407</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47148</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119257</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12723</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12723</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17665</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53"/>
        <w:gridCol w:w="675"/>
        <w:gridCol w:w="9053"/>
        <w:gridCol w:w="205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771"/>
        <w:gridCol w:w="857"/>
        <w:gridCol w:w="9228"/>
        <w:gridCol w:w="2160"/>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640"/>
        <w:gridCol w:w="388"/>
        <w:gridCol w:w="9860"/>
        <w:gridCol w:w="2132"/>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-59718</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БЮДЖЕТТІҢ ТАПШЫЛЫҒЫН ҚАРЖЫЛАНДЫРУ (ПРОФИЦИТТІН ПАЙДАЛАНУ)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82"/>
        <w:gridCol w:w="514"/>
        <w:gridCol w:w="9688"/>
        <w:gridCol w:w="2135"/>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849"/>
        <w:gridCol w:w="847"/>
        <w:gridCol w:w="9147"/>
        <w:gridCol w:w="2135"/>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39482</w:t>
            </w:r>
          </w:p>
        </w:tc>
      </w:tr>
    </w:tbl>
    <w:bookmarkStart w:name="z10" w:id="4"/>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 34-4 шешіміне 2 - қосымша</w:t>
      </w:r>
    </w:p>
    <w:bookmarkEnd w:id="4"/>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648"/>
        <w:gridCol w:w="903"/>
        <w:gridCol w:w="9499"/>
        <w:gridCol w:w="2216"/>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7 789 070</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927 576</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120 856</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120 856</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95 287</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95 287</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654 636</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524 500</w:t>
            </w: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16 086</w:t>
            </w:r>
          </w:p>
        </w:tc>
      </w:tr>
      <w:tr>
        <w:trPr>
          <w:trHeight w:val="2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105 200</w:t>
            </w: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8 850</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41 449</w:t>
            </w:r>
          </w:p>
        </w:tc>
      </w:tr>
      <w:tr>
        <w:trPr>
          <w:trHeight w:val="2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20 865</w:t>
            </w: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12 809</w:t>
            </w: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w:t>
            </w:r>
          </w:p>
        </w:tc>
      </w:tr>
      <w:tr>
        <w:trPr>
          <w:trHeight w:val="69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15 348</w:t>
            </w: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15 348</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108 560</w:t>
            </w: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9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55 863</w:t>
            </w:r>
          </w:p>
        </w:tc>
      </w:tr>
      <w:tr>
        <w:trPr>
          <w:trHeight w:val="115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55 863</w:t>
            </w:r>
          </w:p>
        </w:tc>
      </w:tr>
      <w:tr>
        <w:trPr>
          <w:trHeight w:val="15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51 921</w:t>
            </w:r>
          </w:p>
        </w:tc>
      </w:tr>
      <w:tr>
        <w:trPr>
          <w:trHeight w:val="15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51 921</w:t>
            </w:r>
          </w:p>
        </w:tc>
      </w:tr>
      <w:tr>
        <w:trPr>
          <w:trHeight w:val="2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48 735</w:t>
            </w: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48 700</w:t>
            </w:r>
          </w:p>
        </w:tc>
      </w:tr>
      <w:tr>
        <w:trPr>
          <w:trHeight w:val="22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45 500</w:t>
            </w: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6 704 199</w:t>
            </w: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6 704 199</w:t>
            </w:r>
          </w:p>
        </w:tc>
      </w:tr>
      <w:tr>
        <w:trPr>
          <w:trHeight w:val="24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6 704 199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622"/>
        <w:gridCol w:w="706"/>
        <w:gridCol w:w="9627"/>
        <w:gridCol w:w="218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7 789 070</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326 000</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18 591</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18 591</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62 253</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61 512</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210 948</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210 948</w:t>
            </w:r>
          </w:p>
        </w:tc>
      </w:tr>
      <w:tr>
        <w:trPr>
          <w:trHeight w:val="1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18 599</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18 599</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15 609</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15 609</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1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7 223</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7 223</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7 223</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5 883 181</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408 235</w:t>
            </w:r>
          </w:p>
        </w:tc>
      </w:tr>
      <w:tr>
        <w:trPr>
          <w:trHeight w:val="1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408 235</w:t>
            </w:r>
          </w:p>
        </w:tc>
      </w:tr>
      <w:tr>
        <w:trPr>
          <w:trHeight w:val="1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5 841</w:t>
            </w:r>
          </w:p>
        </w:tc>
      </w:tr>
      <w:tr>
        <w:trPr>
          <w:trHeight w:val="1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5 841</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4 112 827</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3 984 912</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127 915</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25 270</w:t>
            </w:r>
          </w:p>
        </w:tc>
      </w:tr>
      <w:tr>
        <w:trPr>
          <w:trHeight w:val="1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25 270</w:t>
            </w:r>
          </w:p>
        </w:tc>
      </w:tr>
      <w:tr>
        <w:trPr>
          <w:trHeight w:val="1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1 256 300</w:t>
            </w:r>
          </w:p>
        </w:tc>
      </w:tr>
      <w:tr>
        <w:trPr>
          <w:trHeight w:val="1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1 256 300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74 708</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21 960</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44 598</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394 700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19 358</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19 358</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347 328</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71 000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33 530</w:t>
            </w:r>
          </w:p>
        </w:tc>
      </w:tr>
      <w:tr>
        <w:trPr>
          <w:trHeight w:val="1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65 875</w:t>
            </w:r>
          </w:p>
        </w:tc>
      </w:tr>
      <w:tr>
        <w:trPr>
          <w:trHeight w:val="1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7 475</w:t>
            </w:r>
          </w:p>
        </w:tc>
      </w:tr>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104 130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10 648</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28 014</w:t>
            </w:r>
          </w:p>
        </w:tc>
      </w:tr>
      <w:tr>
        <w:trPr>
          <w:trHeight w:val="1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26 327</w:t>
            </w:r>
          </w:p>
        </w:tc>
      </w:tr>
      <w:tr>
        <w:trPr>
          <w:trHeight w:val="1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538 989</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3 854</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3 854</w:t>
            </w:r>
          </w:p>
        </w:tc>
      </w:tr>
      <w:tr>
        <w:trPr>
          <w:trHeight w:val="1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416 285</w:t>
            </w:r>
          </w:p>
        </w:tc>
      </w:tr>
      <w:tr>
        <w:trPr>
          <w:trHeight w:val="1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416 285</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118 850</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19 925</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2 607</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95 950</w:t>
            </w:r>
          </w:p>
        </w:tc>
      </w:tr>
      <w:tr>
        <w:trPr>
          <w:trHeight w:val="1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213 886</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109 997</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109 997</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50 021</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48 796</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16 278</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14 778</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1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5 984</w:t>
            </w:r>
          </w:p>
        </w:tc>
      </w:tr>
      <w:tr>
        <w:trPr>
          <w:trHeight w:val="1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5 984</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27 456</w:t>
            </w:r>
          </w:p>
        </w:tc>
      </w:tr>
      <w:tr>
        <w:trPr>
          <w:trHeight w:val="3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21 315</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20 602</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10 711</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7 031</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2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1 963</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9 891</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9 891</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11 549</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11 549</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334 973</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334 973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334 973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57 790</w:t>
            </w:r>
          </w:p>
        </w:tc>
      </w:tr>
      <w:tr>
        <w:trPr>
          <w:trHeight w:val="1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10 740</w:t>
            </w:r>
          </w:p>
        </w:tc>
      </w:tr>
      <w:tr>
        <w:trPr>
          <w:trHeight w:val="1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10 740</w:t>
            </w:r>
          </w:p>
        </w:tc>
      </w:tr>
      <w:tr>
        <w:trPr>
          <w:trHeight w:val="1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20 724</w:t>
            </w:r>
          </w:p>
        </w:tc>
      </w:tr>
      <w:tr>
        <w:trPr>
          <w:trHeight w:val="1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25 578</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48"/>
        <w:gridCol w:w="648"/>
        <w:gridCol w:w="9537"/>
        <w:gridCol w:w="2180"/>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p>
            <w:pPr>
              <w:spacing w:after="20"/>
              <w:ind w:left="20"/>
              <w:jc w:val="both"/>
            </w:pPr>
            <w:r>
              <w:rPr>
                <w:rFonts w:ascii="Times New Roman"/>
                <w:b w:val="false"/>
                <w:i w:val="false"/>
                <w:color w:val="000000"/>
                <w:sz w:val="20"/>
              </w:rPr>
              <w:t>Сыныбы</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901"/>
        <w:gridCol w:w="647"/>
        <w:gridCol w:w="9284"/>
        <w:gridCol w:w="220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47"/>
        <w:gridCol w:w="648"/>
        <w:gridCol w:w="9495"/>
        <w:gridCol w:w="224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47"/>
        <w:gridCol w:w="648"/>
        <w:gridCol w:w="9495"/>
        <w:gridCol w:w="224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p>
            <w:pPr>
              <w:spacing w:after="20"/>
              <w:ind w:left="20"/>
              <w:jc w:val="both"/>
            </w:pPr>
            <w:r>
              <w:rPr>
                <w:rFonts w:ascii="Times New Roman"/>
                <w:b w:val="false"/>
                <w:i w:val="false"/>
                <w:color w:val="000000"/>
                <w:sz w:val="20"/>
              </w:rPr>
              <w:t>Сыныбы</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943"/>
        <w:gridCol w:w="647"/>
        <w:gridCol w:w="9264"/>
        <w:gridCol w:w="22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1" w:id="5"/>
    <w:p>
      <w:pPr>
        <w:spacing w:after="0"/>
        <w:ind w:left="0"/>
        <w:jc w:val="both"/>
      </w:pPr>
      <w:r>
        <w:rPr>
          <w:rFonts w:ascii="Times New Roman"/>
          <w:b w:val="false"/>
          <w:i w:val="false"/>
          <w:color w:val="000000"/>
          <w:sz w:val="28"/>
        </w:rPr>
        <w:t xml:space="preserve">
Қордай аудандық мәслихатының </w:t>
      </w:r>
      <w:r>
        <w:br/>
      </w:r>
      <w:r>
        <w:rPr>
          <w:rFonts w:ascii="Times New Roman"/>
          <w:b w:val="false"/>
          <w:i w:val="false"/>
          <w:color w:val="000000"/>
          <w:sz w:val="28"/>
        </w:rPr>
        <w:t xml:space="preserve">
2010 жылғы 24 желтоқсандағы </w:t>
      </w:r>
      <w:r>
        <w:br/>
      </w:r>
      <w:r>
        <w:rPr>
          <w:rFonts w:ascii="Times New Roman"/>
          <w:b w:val="false"/>
          <w:i w:val="false"/>
          <w:color w:val="000000"/>
          <w:sz w:val="28"/>
        </w:rPr>
        <w:t>
№ 34-4 шешіміне 3 - қосымша</w:t>
      </w:r>
    </w:p>
    <w:bookmarkEnd w:id="5"/>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000000"/>
          <w:sz w:val="28"/>
        </w:rPr>
        <w:t>(мың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629"/>
        <w:gridCol w:w="714"/>
        <w:gridCol w:w="8772"/>
        <w:gridCol w:w="2062"/>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7 529 934</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332 732</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64 704</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63 912</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215 689</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215 689</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18 040</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15 299</w:t>
            </w:r>
          </w:p>
        </w:tc>
      </w:tr>
      <w:tr>
        <w:trPr>
          <w:trHeight w:val="4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15 299</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7 728</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7 728</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7 728</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5 504 939</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435 819</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435 819</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6 077</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6 077</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4 206 305</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4 077 568</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128 737</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25 270</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731 619</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731 619</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99 849</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46 869</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28 880</w:t>
            </w:r>
          </w:p>
        </w:tc>
      </w:tr>
      <w:tr>
        <w:trPr>
          <w:trHeight w:val="1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404 931</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19 462</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19 462</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357 287</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71 000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70 480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11 867</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28 182</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26 377</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852 491</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4 010</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4 010</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733 332</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733 332</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115 149</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15 476</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2 605</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96 724</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217 668</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111 784</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111 784</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51 082</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49 772</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16 578</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14 778</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27 633</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6 318</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21 315</w:t>
            </w:r>
          </w:p>
        </w:tc>
      </w:tr>
      <w:tr>
        <w:trPr>
          <w:trHeight w:val="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21 170</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11 148</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1 847</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2 101</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10 022</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12 114</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12 114</w:t>
            </w:r>
          </w:p>
        </w:tc>
      </w:tr>
      <w:tr>
        <w:trPr>
          <w:trHeight w:val="6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12 114</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117 500</w:t>
            </w:r>
          </w:p>
        </w:tc>
      </w:tr>
      <w:tr>
        <w:trPr>
          <w:trHeight w:val="2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117 500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58 471</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11 491</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11 491</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21 373</w:t>
            </w:r>
          </w:p>
        </w:tc>
      </w:tr>
      <w:tr>
        <w:trPr>
          <w:trHeight w:val="1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21 373</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7 814</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7 814</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17 793</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17 793</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25 578</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650"/>
        <w:gridCol w:w="650"/>
        <w:gridCol w:w="8709"/>
        <w:gridCol w:w="2041"/>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p>
            <w:pPr>
              <w:spacing w:after="20"/>
              <w:ind w:left="20"/>
              <w:jc w:val="both"/>
            </w:pPr>
            <w:r>
              <w:rPr>
                <w:rFonts w:ascii="Times New Roman"/>
                <w:b w:val="false"/>
                <w:i w:val="false"/>
                <w:color w:val="000000"/>
                <w:sz w:val="20"/>
              </w:rPr>
              <w:t>Сыныбы</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904"/>
        <w:gridCol w:w="650"/>
        <w:gridCol w:w="8435"/>
        <w:gridCol w:w="206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650"/>
        <w:gridCol w:w="650"/>
        <w:gridCol w:w="8688"/>
        <w:gridCol w:w="206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-25 578</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650"/>
        <w:gridCol w:w="650"/>
        <w:gridCol w:w="8709"/>
        <w:gridCol w:w="2041"/>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p>
            <w:pPr>
              <w:spacing w:after="20"/>
              <w:ind w:left="20"/>
              <w:jc w:val="both"/>
            </w:pPr>
            <w:r>
              <w:rPr>
                <w:rFonts w:ascii="Times New Roman"/>
                <w:b w:val="false"/>
                <w:i w:val="false"/>
                <w:color w:val="000000"/>
                <w:sz w:val="20"/>
              </w:rPr>
              <w:t>Сыныбы</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5"/>
        <w:gridCol w:w="649"/>
        <w:gridCol w:w="8484"/>
        <w:gridCol w:w="2016"/>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6"/>
    <w:p>
      <w:pPr>
        <w:spacing w:after="0"/>
        <w:ind w:left="0"/>
        <w:jc w:val="both"/>
      </w:pPr>
      <w:r>
        <w:rPr>
          <w:rFonts w:ascii="Times New Roman"/>
          <w:b w:val="false"/>
          <w:i w:val="false"/>
          <w:color w:val="000000"/>
          <w:sz w:val="28"/>
        </w:rPr>
        <w:t xml:space="preserve">
Қордай аудандық мәслихатының </w:t>
      </w:r>
      <w:r>
        <w:br/>
      </w:r>
      <w:r>
        <w:rPr>
          <w:rFonts w:ascii="Times New Roman"/>
          <w:b w:val="false"/>
          <w:i w:val="false"/>
          <w:color w:val="000000"/>
          <w:sz w:val="28"/>
        </w:rPr>
        <w:t>
2010 жылғы 24 желтоқсандағы</w:t>
      </w:r>
      <w:r>
        <w:br/>
      </w:r>
      <w:r>
        <w:rPr>
          <w:rFonts w:ascii="Times New Roman"/>
          <w:b w:val="false"/>
          <w:i w:val="false"/>
          <w:color w:val="000000"/>
          <w:sz w:val="28"/>
        </w:rPr>
        <w:t>
№ 34-4 шешіміне 4 – қосымша</w:t>
      </w:r>
    </w:p>
    <w:bookmarkEnd w:id="6"/>
    <w:p>
      <w:pPr>
        <w:spacing w:after="0"/>
        <w:ind w:left="0"/>
        <w:jc w:val="left"/>
      </w:pPr>
      <w:r>
        <w:rPr>
          <w:rFonts w:ascii="Times New Roman"/>
          <w:b/>
          <w:i w:val="false"/>
          <w:color w:val="000000"/>
        </w:rPr>
        <w:t xml:space="preserve"> 2011 жылға арналған бюджеттің атқарылуы процессінде секвестрлеуге жатпайтын аудандық бюджет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0"/>
      </w:tblGrid>
      <w:tr>
        <w:trPr>
          <w:trHeight w:val="30" w:hRule="atLeast"/>
        </w:trPr>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75" w:hRule="atLeast"/>
        </w:trPr>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75" w:hRule="atLeast"/>
        </w:trPr>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75" w:hRule="atLeast"/>
        </w:trPr>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75" w:hRule="atLeast"/>
        </w:trPr>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0" w:hRule="atLeast"/>
        </w:trPr>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bl>
    <w:bookmarkStart w:name="z14" w:id="7"/>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2011 жылғы 4 қарашадағы</w:t>
      </w:r>
      <w:r>
        <w:br/>
      </w:r>
      <w:r>
        <w:rPr>
          <w:rFonts w:ascii="Times New Roman"/>
          <w:b w:val="false"/>
          <w:i w:val="false"/>
          <w:color w:val="000000"/>
          <w:sz w:val="28"/>
        </w:rPr>
        <w:t>
№ 42-2 шешіміне 2 - қосымша</w:t>
      </w:r>
    </w:p>
    <w:bookmarkEnd w:id="7"/>
    <w:p>
      <w:pPr>
        <w:spacing w:after="0"/>
        <w:ind w:left="0"/>
        <w:jc w:val="both"/>
      </w:pPr>
      <w:r>
        <w:rPr>
          <w:rFonts w:ascii="Times New Roman"/>
          <w:b w:val="false"/>
          <w:i w:val="false"/>
          <w:color w:val="000000"/>
          <w:sz w:val="28"/>
        </w:rPr>
        <w:t xml:space="preserve">Қордай аудандық мәслихатының </w:t>
      </w:r>
      <w:r>
        <w:br/>
      </w:r>
      <w:r>
        <w:rPr>
          <w:rFonts w:ascii="Times New Roman"/>
          <w:b w:val="false"/>
          <w:i w:val="false"/>
          <w:color w:val="000000"/>
          <w:sz w:val="28"/>
        </w:rPr>
        <w:t>
2010 жылғы 24 желтоқсандағы № 34-4 шешіміне 5 - қосымша</w:t>
      </w:r>
    </w:p>
    <w:p>
      <w:pPr>
        <w:spacing w:after="0"/>
        <w:ind w:left="0"/>
        <w:jc w:val="left"/>
      </w:pPr>
      <w:r>
        <w:rPr>
          <w:rFonts w:ascii="Times New Roman"/>
          <w:b/>
          <w:i w:val="false"/>
          <w:color w:val="000000"/>
        </w:rPr>
        <w:t xml:space="preserve"> 2011-2013 жылдарға арналған аудандық бюджеттен ауылдық округтерге бағдарламалар бойынша бөлінген қаражат көлемдерінің тізбесі</w:t>
      </w:r>
    </w:p>
    <w:p>
      <w:pPr>
        <w:spacing w:after="0"/>
        <w:ind w:left="0"/>
        <w:jc w:val="both"/>
      </w:pPr>
      <w:r>
        <w:rPr>
          <w:rFonts w:ascii="Times New Roman"/>
          <w:b w:val="false"/>
          <w:i w:val="false"/>
          <w:color w:val="ff0000"/>
          <w:sz w:val="28"/>
        </w:rPr>
        <w:t xml:space="preserve">      Ескерту. 1-қосымша жаңа редакцияда - Қордай аудандық мәслихатының 2011.11.04 </w:t>
      </w:r>
      <w:r>
        <w:rPr>
          <w:rFonts w:ascii="Times New Roman"/>
          <w:b w:val="false"/>
          <w:i w:val="false"/>
          <w:color w:val="ff0000"/>
          <w:sz w:val="28"/>
        </w:rPr>
        <w:t>№ 42-2</w:t>
      </w:r>
      <w:r>
        <w:rPr>
          <w:rFonts w:ascii="Times New Roman"/>
          <w:b w:val="false"/>
          <w:i w:val="false"/>
          <w:color w:val="ff0000"/>
          <w:sz w:val="28"/>
        </w:rPr>
        <w:t xml:space="preserve"> (2011 жылдың 1 қаңтарынан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5"/>
        <w:gridCol w:w="1410"/>
        <w:gridCol w:w="1157"/>
        <w:gridCol w:w="1411"/>
        <w:gridCol w:w="902"/>
        <w:gridCol w:w="1919"/>
        <w:gridCol w:w="1666"/>
      </w:tblGrid>
      <w:tr>
        <w:trPr>
          <w:trHeight w:val="300" w:hRule="atLeast"/>
        </w:trPr>
        <w:tc>
          <w:tcPr>
            <w:tcW w:w="5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r>
      <w:tr>
        <w:trPr>
          <w:trHeight w:val="300" w:hRule="atLeast"/>
        </w:trPr>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285"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Қасык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Сарыбұлак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204807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210948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5"/>
        <w:gridCol w:w="1410"/>
        <w:gridCol w:w="1157"/>
        <w:gridCol w:w="1495"/>
        <w:gridCol w:w="1072"/>
        <w:gridCol w:w="1157"/>
        <w:gridCol w:w="2174"/>
      </w:tblGrid>
      <w:tr>
        <w:trPr>
          <w:trHeight w:val="300" w:hRule="atLeast"/>
        </w:trPr>
        <w:tc>
          <w:tcPr>
            <w:tcW w:w="5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285"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Қасык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Сарыбұлак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19358</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bl>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5"/>
        <w:gridCol w:w="1410"/>
        <w:gridCol w:w="1157"/>
        <w:gridCol w:w="1411"/>
        <w:gridCol w:w="1156"/>
        <w:gridCol w:w="1157"/>
        <w:gridCol w:w="2174"/>
      </w:tblGrid>
      <w:tr>
        <w:trPr>
          <w:trHeight w:val="300" w:hRule="atLeast"/>
        </w:trPr>
        <w:tc>
          <w:tcPr>
            <w:tcW w:w="5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39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Қасык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435"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округінің</w:t>
            </w:r>
          </w:p>
          <w:p>
            <w:pPr>
              <w:spacing w:after="20"/>
              <w:ind w:left="20"/>
              <w:jc w:val="both"/>
            </w:pPr>
            <w:r>
              <w:rPr>
                <w:rFonts w:ascii="Times New Roman"/>
                <w:b w:val="false"/>
                <w:i w:val="false"/>
                <w:color w:val="000000"/>
                <w:sz w:val="20"/>
              </w:rPr>
              <w:t>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Сарыбұлак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05"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5"/>
        <w:gridCol w:w="1410"/>
        <w:gridCol w:w="1157"/>
        <w:gridCol w:w="1411"/>
        <w:gridCol w:w="1156"/>
        <w:gridCol w:w="1157"/>
        <w:gridCol w:w="2174"/>
      </w:tblGrid>
      <w:tr>
        <w:trPr>
          <w:trHeight w:val="90" w:hRule="atLeast"/>
        </w:trPr>
        <w:tc>
          <w:tcPr>
            <w:tcW w:w="5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r>
      <w:tr>
        <w:trPr>
          <w:trHeight w:val="90" w:hRule="atLeast"/>
        </w:trPr>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жыл</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39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Қасык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83408</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84182</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435"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Отар ауылдық округінің </w:t>
            </w:r>
          </w:p>
          <w:p>
            <w:pPr>
              <w:spacing w:after="20"/>
              <w:ind w:left="20"/>
              <w:jc w:val="both"/>
            </w:pPr>
            <w:r>
              <w:rPr>
                <w:rFonts w:ascii="Times New Roman"/>
                <w:b w:val="false"/>
                <w:i w:val="false"/>
                <w:color w:val="000000"/>
                <w:sz w:val="20"/>
              </w:rPr>
              <w:t>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Сарыбұлак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округінің аппараты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405" w:hRule="atLeast"/>
        </w:trPr>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77429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0"/>
        <w:gridCol w:w="2571"/>
        <w:gridCol w:w="2860"/>
        <w:gridCol w:w="3109"/>
      </w:tblGrid>
      <w:tr>
        <w:trPr>
          <w:trHeight w:val="30" w:hRule="atLeast"/>
        </w:trPr>
        <w:tc>
          <w:tcPr>
            <w:tcW w:w="4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ауылдық округінің </w:t>
            </w:r>
          </w:p>
          <w:p>
            <w:pPr>
              <w:spacing w:after="20"/>
              <w:ind w:left="20"/>
              <w:jc w:val="both"/>
            </w:pPr>
            <w:r>
              <w:rPr>
                <w:rFonts w:ascii="Times New Roman"/>
                <w:b w:val="false"/>
                <w:i w:val="false"/>
                <w:color w:val="000000"/>
                <w:sz w:val="20"/>
              </w:rPr>
              <w:t>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округінің</w:t>
            </w:r>
          </w:p>
          <w:p>
            <w:pPr>
              <w:spacing w:after="20"/>
              <w:ind w:left="20"/>
              <w:jc w:val="both"/>
            </w:pPr>
            <w:r>
              <w:rPr>
                <w:rFonts w:ascii="Times New Roman"/>
                <w:b w:val="false"/>
                <w:i w:val="false"/>
                <w:color w:val="000000"/>
                <w:sz w:val="20"/>
              </w:rPr>
              <w:t>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Бетқайнар ауылдық округінің </w:t>
            </w:r>
          </w:p>
          <w:p>
            <w:pPr>
              <w:spacing w:after="20"/>
              <w:ind w:left="20"/>
              <w:jc w:val="both"/>
            </w:pPr>
            <w:r>
              <w:rPr>
                <w:rFonts w:ascii="Times New Roman"/>
                <w:b w:val="false"/>
                <w:i w:val="false"/>
                <w:color w:val="000000"/>
                <w:sz w:val="20"/>
              </w:rPr>
              <w:t>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ауылдық округінің </w:t>
            </w:r>
          </w:p>
          <w:p>
            <w:pPr>
              <w:spacing w:after="20"/>
              <w:ind w:left="20"/>
              <w:jc w:val="both"/>
            </w:pPr>
            <w:r>
              <w:rPr>
                <w:rFonts w:ascii="Times New Roman"/>
                <w:b w:val="false"/>
                <w:i w:val="false"/>
                <w:color w:val="000000"/>
                <w:sz w:val="20"/>
              </w:rPr>
              <w:t>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Қақпатас ауылдық округінің </w:t>
            </w:r>
          </w:p>
          <w:p>
            <w:pPr>
              <w:spacing w:after="20"/>
              <w:ind w:left="20"/>
              <w:jc w:val="both"/>
            </w:pPr>
            <w:r>
              <w:rPr>
                <w:rFonts w:ascii="Times New Roman"/>
                <w:b w:val="false"/>
                <w:i w:val="false"/>
                <w:color w:val="000000"/>
                <w:sz w:val="20"/>
              </w:rPr>
              <w:t>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Қаракемер ауылдық округінің </w:t>
            </w:r>
          </w:p>
          <w:p>
            <w:pPr>
              <w:spacing w:after="20"/>
              <w:ind w:left="20"/>
              <w:jc w:val="both"/>
            </w:pPr>
            <w:r>
              <w:rPr>
                <w:rFonts w:ascii="Times New Roman"/>
                <w:b w:val="false"/>
                <w:i w:val="false"/>
                <w:color w:val="000000"/>
                <w:sz w:val="20"/>
              </w:rPr>
              <w:t>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ауылдық округінің </w:t>
            </w:r>
          </w:p>
          <w:p>
            <w:pPr>
              <w:spacing w:after="20"/>
              <w:ind w:left="20"/>
              <w:jc w:val="both"/>
            </w:pPr>
            <w:r>
              <w:rPr>
                <w:rFonts w:ascii="Times New Roman"/>
                <w:b w:val="false"/>
                <w:i w:val="false"/>
                <w:color w:val="000000"/>
                <w:sz w:val="20"/>
              </w:rPr>
              <w:t>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ауылдық округінің </w:t>
            </w:r>
          </w:p>
          <w:p>
            <w:pPr>
              <w:spacing w:after="20"/>
              <w:ind w:left="20"/>
              <w:jc w:val="both"/>
            </w:pPr>
            <w:r>
              <w:rPr>
                <w:rFonts w:ascii="Times New Roman"/>
                <w:b w:val="false"/>
                <w:i w:val="false"/>
                <w:color w:val="000000"/>
                <w:sz w:val="20"/>
              </w:rPr>
              <w:t>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Қасык ауылдық округінің</w:t>
            </w:r>
          </w:p>
          <w:p>
            <w:pPr>
              <w:spacing w:after="20"/>
              <w:ind w:left="20"/>
              <w:jc w:val="both"/>
            </w:pPr>
            <w:r>
              <w:rPr>
                <w:rFonts w:ascii="Times New Roman"/>
                <w:b w:val="false"/>
                <w:i w:val="false"/>
                <w:color w:val="000000"/>
                <w:sz w:val="20"/>
              </w:rPr>
              <w:t>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округінің</w:t>
            </w:r>
          </w:p>
          <w:p>
            <w:pPr>
              <w:spacing w:after="20"/>
              <w:ind w:left="20"/>
              <w:jc w:val="both"/>
            </w:pPr>
            <w:r>
              <w:rPr>
                <w:rFonts w:ascii="Times New Roman"/>
                <w:b w:val="false"/>
                <w:i w:val="false"/>
                <w:color w:val="000000"/>
                <w:sz w:val="20"/>
              </w:rPr>
              <w:t>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ауылдық округінің </w:t>
            </w:r>
          </w:p>
          <w:p>
            <w:pPr>
              <w:spacing w:after="20"/>
              <w:ind w:left="20"/>
              <w:jc w:val="both"/>
            </w:pPr>
            <w:r>
              <w:rPr>
                <w:rFonts w:ascii="Times New Roman"/>
                <w:b w:val="false"/>
                <w:i w:val="false"/>
                <w:color w:val="000000"/>
                <w:sz w:val="20"/>
              </w:rPr>
              <w:t>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округінің</w:t>
            </w:r>
          </w:p>
          <w:p>
            <w:pPr>
              <w:spacing w:after="20"/>
              <w:ind w:left="20"/>
              <w:jc w:val="both"/>
            </w:pPr>
            <w:r>
              <w:rPr>
                <w:rFonts w:ascii="Times New Roman"/>
                <w:b w:val="false"/>
                <w:i w:val="false"/>
                <w:color w:val="000000"/>
                <w:sz w:val="20"/>
              </w:rPr>
              <w:t>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округінің</w:t>
            </w:r>
          </w:p>
          <w:p>
            <w:pPr>
              <w:spacing w:after="20"/>
              <w:ind w:left="20"/>
              <w:jc w:val="both"/>
            </w:pPr>
            <w:r>
              <w:rPr>
                <w:rFonts w:ascii="Times New Roman"/>
                <w:b w:val="false"/>
                <w:i w:val="false"/>
                <w:color w:val="000000"/>
                <w:sz w:val="20"/>
              </w:rPr>
              <w:t>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Отар ауылдық округінің </w:t>
            </w:r>
          </w:p>
          <w:p>
            <w:pPr>
              <w:spacing w:after="20"/>
              <w:ind w:left="20"/>
              <w:jc w:val="both"/>
            </w:pPr>
            <w:r>
              <w:rPr>
                <w:rFonts w:ascii="Times New Roman"/>
                <w:b w:val="false"/>
                <w:i w:val="false"/>
                <w:color w:val="000000"/>
                <w:sz w:val="20"/>
              </w:rPr>
              <w:t>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Сарыбұлак ауылдық округінің</w:t>
            </w:r>
          </w:p>
          <w:p>
            <w:pPr>
              <w:spacing w:after="20"/>
              <w:ind w:left="20"/>
              <w:jc w:val="both"/>
            </w:pPr>
            <w:r>
              <w:rPr>
                <w:rFonts w:ascii="Times New Roman"/>
                <w:b w:val="false"/>
                <w:i w:val="false"/>
                <w:color w:val="000000"/>
                <w:sz w:val="20"/>
              </w:rPr>
              <w:t>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округінің</w:t>
            </w:r>
          </w:p>
          <w:p>
            <w:pPr>
              <w:spacing w:after="20"/>
              <w:ind w:left="20"/>
              <w:jc w:val="both"/>
            </w:pPr>
            <w:r>
              <w:rPr>
                <w:rFonts w:ascii="Times New Roman"/>
                <w:b w:val="false"/>
                <w:i w:val="false"/>
                <w:color w:val="000000"/>
                <w:sz w:val="20"/>
              </w:rPr>
              <w:t>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Степной ауылдық округінің </w:t>
            </w:r>
          </w:p>
          <w:p>
            <w:pPr>
              <w:spacing w:after="20"/>
              <w:ind w:left="20"/>
              <w:jc w:val="both"/>
            </w:pPr>
            <w:r>
              <w:rPr>
                <w:rFonts w:ascii="Times New Roman"/>
                <w:b w:val="false"/>
                <w:i w:val="false"/>
                <w:color w:val="000000"/>
                <w:sz w:val="20"/>
              </w:rPr>
              <w:t>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округінің</w:t>
            </w:r>
          </w:p>
          <w:p>
            <w:pPr>
              <w:spacing w:after="20"/>
              <w:ind w:left="20"/>
              <w:jc w:val="both"/>
            </w:pPr>
            <w:r>
              <w:rPr>
                <w:rFonts w:ascii="Times New Roman"/>
                <w:b w:val="false"/>
                <w:i w:val="false"/>
                <w:color w:val="000000"/>
                <w:sz w:val="20"/>
              </w:rPr>
              <w:t>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округінің аппараты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5841</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