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8f1b" w14:textId="18d8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ауылындағы О.Кошевой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Қордай ауылдық округі әкімінің 2010 жылғы 14 қыркүйектегі N 394 Шешімі. Жамбыл облысы Қордай ауданының Әділет басқармасында 2010 жылғы 22 қазанда 106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«Қазақстан Республикасының әкімшілік-аумақтық құрылысы туралы»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Қордай ауылындағы О. Кошевой көшесінің атауы Алмабек Жұмабеков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сәттен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Қордай ауылдық округінің әкімі             Т.О. Шынтасов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