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1205" w14:textId="d821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округі,Қордай ауылындағы Интернациональная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2010 жылғы 14 қыркүйектегі N 396 Шешімі. Жамбыл облысы Қордай ауданының Әділет басқармасында 2010 жылғы 22 қазанда 108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ауылдық округі Қордай ауылындағы Интернациональная көшесінің аты Өмірбек Байділдаев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Қордай ауылдық округінің әкімі             Т.О. Шынтасов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