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2e76" w14:textId="3a92e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Меркі аудандық мәслихатының 2009 жылғы 25 желтоқсандағы № 29-3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2010 жылғы 15 сәуіріндегі N 33-3 Шешімі. Жамбыл облысы Меркі ауданының Әділет басқармасында 2010 жылғы 23 сәуірінде 76 нөмірімен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 2001 жылғы 23 қаңтардағы Заңының 6-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«2010-2012 жылдарға арналған облыстық бюджет туралы» Жамбыл облыстық мәслихатының 2009 жылғы 11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 енгізу туралы» Жамбыл облыстық мәслихатының 2010 жылдың 7 сәуіріндегі </w:t>
      </w:r>
      <w:r>
        <w:rPr>
          <w:rFonts w:ascii="Times New Roman"/>
          <w:b w:val="false"/>
          <w:i w:val="false"/>
          <w:color w:val="000000"/>
          <w:sz w:val="28"/>
        </w:rPr>
        <w:t>№ 23-6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1740 болып тіркелген)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«2010-2012 жылдарға арналған аудандық бюджет туралы» Меркі аудандық мәслихатының 2009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6-6-74 болып тіркелген, 2010 жылғы 22 қаңтардағы № 9-10, 29 қаңтардағы № 12-13, 30 қаңтардағы № 14-15 және 5 ақпандағы № 16-17 «Меркі тынысы»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«3788022» сандары «3807669»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«3165101» сандары «3184748»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«3877098» сандары «3896745»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шешімінің 1-қосымшасы осы шешімінің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хатшысы: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Б. Жексембиев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Т. Олжабай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Меркі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15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33-3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Меркі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29-3 шешіміне №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"/>
        <w:gridCol w:w="444"/>
        <w:gridCol w:w="466"/>
        <w:gridCol w:w="11065"/>
        <w:gridCol w:w="154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3807669</w:t>
            </w:r>
          </w:p>
        </w:tc>
      </w:tr>
      <w:tr>
        <w:trPr>
          <w:trHeight w:val="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614061</w:t>
            </w:r>
          </w:p>
        </w:tc>
      </w:tr>
      <w:tr>
        <w:trPr>
          <w:trHeight w:val="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102253</w:t>
            </w:r>
          </w:p>
        </w:tc>
      </w:tr>
      <w:tr>
        <w:trPr>
          <w:trHeight w:val="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102253</w:t>
            </w:r>
          </w:p>
        </w:tc>
      </w:tr>
      <w:tr>
        <w:trPr>
          <w:trHeight w:val="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97244</w:t>
            </w:r>
          </w:p>
        </w:tc>
      </w:tr>
      <w:tr>
        <w:trPr>
          <w:trHeight w:val="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97244</w:t>
            </w:r>
          </w:p>
        </w:tc>
      </w:tr>
      <w:tr>
        <w:trPr>
          <w:trHeight w:val="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283445</w:t>
            </w:r>
          </w:p>
        </w:tc>
      </w:tr>
      <w:tr>
        <w:trPr>
          <w:trHeight w:val="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245800</w:t>
            </w:r>
          </w:p>
        </w:tc>
      </w:tr>
      <w:tr>
        <w:trPr>
          <w:trHeight w:val="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</w:t>
            </w:r>
          </w:p>
        </w:tc>
      </w:tr>
      <w:tr>
        <w:trPr>
          <w:trHeight w:val="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 көрсетуге салынатын ішкі салықтар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126360</w:t>
            </w:r>
          </w:p>
        </w:tc>
      </w:tr>
      <w:tr>
        <w:trPr>
          <w:trHeight w:val="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</w:p>
        </w:tc>
      </w:tr>
      <w:tr>
        <w:trPr>
          <w:trHeight w:val="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</w:t>
            </w:r>
          </w:p>
        </w:tc>
      </w:tr>
      <w:tr>
        <w:trPr>
          <w:trHeight w:val="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</w:p>
        </w:tc>
      </w:tr>
      <w:tr>
        <w:trPr>
          <w:trHeight w:val="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</w:p>
        </w:tc>
      </w:tr>
      <w:tr>
        <w:trPr>
          <w:trHeight w:val="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өткізуден түсетін түсімдер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өткізуден түсетін түсімдер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</w:t>
            </w:r>
          </w:p>
        </w:tc>
      </w:tr>
      <w:tr>
        <w:trPr>
          <w:trHeight w:val="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</w:t>
            </w:r>
          </w:p>
        </w:tc>
      </w:tr>
      <w:tr>
        <w:trPr>
          <w:trHeight w:val="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3184748</w:t>
            </w:r>
          </w:p>
        </w:tc>
      </w:tr>
      <w:tr>
        <w:trPr>
          <w:trHeight w:val="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3184748</w:t>
            </w:r>
          </w:p>
        </w:tc>
      </w:tr>
      <w:tr>
        <w:trPr>
          <w:trHeight w:val="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3184748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690"/>
        <w:gridCol w:w="690"/>
        <w:gridCol w:w="10453"/>
        <w:gridCol w:w="152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3896745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208466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2522288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147858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147858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2195432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2114595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230856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арналған мемлекеттік жәрдемақылар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329872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234959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234959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 мен көгалдандыру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232263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161249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161249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алынатын өнімдер мен шикізаттың құнын иелеріне өтеу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аудандардың (облыстық маңызы бар қалалардың) бюджеттеріне ауылдық елді мекендер саласының мамандарын әлеуметтік қолдау шараларын іске асыру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 мекендер көшелерін жөндеу және ұстау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4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болатын операциялар бойынша сальдо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тапшылығы(профициті)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-98022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 (профицитін пайдалану)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