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2805" w14:textId="f6d2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Меркі аудандық мәслихатының 2009 жылғы 25 желтоқсандағы № 29-3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2010 жылғы 16 тамыздағы N 38-4 Шешімі. Жамбыл облысы Меркі ауданының Әділет басқармасында 2010 жылғы 23 тамызда 83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2010 жылдың 22 шілдедегі 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құқықытық актілерді мемлекеттік тіркеу тізілімінде № 1751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«2010-2012 жылдарға арналған аудандық бюджет туралы» Меркі аудандық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6-6-74 болып тіркелген, 2010 жылғы 22 қаңтардағы № 9-10, 29 қаңтардағы № 12-13, 30 қаңтардағы № 14-15 және 5 ақпандағы № 16-17 «Меркі тынысы»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«3807954» сандары «3846930»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«614061» сандары «626331»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«7975» сандары «23755»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«885» сандары «2835»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«3185033» сандары «3194009»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«3897030» сандары «3936006»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 1-қосымшасы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Міралиев                                Т. Олжабай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38-4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29-3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706"/>
        <w:gridCol w:w="360"/>
        <w:gridCol w:w="10752"/>
        <w:gridCol w:w="166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3846930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626331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102253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102253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97244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97244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287785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салықтар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90"/>
        <w:gridCol w:w="690"/>
        <w:gridCol w:w="10308"/>
        <w:gridCol w:w="161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3936006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2103610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білім беру обьектілерін күрделі, ағымды жөндеу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арналған мемлекеттік жәрдемақылар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 ұстау және туысы жоқтарды жерлеу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235391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алынтын өнімдер мен шикізаттың құнын иелеріне өтеу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 операциялар бойынша сальдо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тапшылығы(профициті)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-98022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