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779e" w14:textId="4a17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Жеміс-жидек ауылындағы Мира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Жамбыл ауылдық округі әкімінің 2010 жылғы 23 сәуірдегі N 32 Шешімі. Жамбыл облысы Меркі ауданының Әділет басқармасында 2010 жылғы 17 мамырда 78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ауылдық округі Жеміс–жидек ауылындағы Мира көшесінің тұрғындарының пікірін ескеріп және «Қазақстан  Республикасының әкімшілік-аумақтық құрылысы туралы»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1.Жамбыл ауылдық округі, Жеміс-жидек ауылындағы Мира көшесінің аты Жұмабек Айтимбетов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 Т.Садықбеков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