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1e18" w14:textId="bbd1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Ақтоған ауылдық округі Қазақ-Дихан ауылындағы Ленин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Ақтоған ауылдық округі әкімінің 2010 жылғы 24 сәуірдегі N 1-03/6 Шешімі. Жамбыл облысы Меркі ауданының Әділет басқармасында 2010 жылғы 17 мамырда № 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ауылдық округі Қазақ-Дихан ауылындағы Ленин көшесінің тұрғындарының пікірін ескеріп және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 басшылыққа ала отырып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Ақтоған ауылдық округі, Қазақ-Дихан ауылындағы Ленин көшесінің аты Әріпбай Ниязбеков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Ақтоған ауылдық округі әкімі                Б. Жамбырбаев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