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7c28" w14:textId="1177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2009 жылғы 25 желтоқсандағы № 22-2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аудандық мәслихатының 2010 жылғы 20 сәуірдегі N 26-6 Шешімі. Жамбыл облысы Мойынқұм ауданының Әділет басқармасында 2010 жылғы 27 сәуірде 55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>-баптарына, «Қазақстан Республикасындағы жергілікті мемлекеттік басқару және өзін-өзі басқару туралы» Қазақстан Республикасының 2001 жылғы 23 қаңтардағы Заңының 6-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«2010-2012 жылдарға арналған облыстық бюджет туралы» Жамбыл облыстық мәслихатының 2009 жылғы 11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туралы» Жамбыл облыстық мәслихатының 2010 жылдың 7 сәуірдегі </w:t>
      </w:r>
      <w:r>
        <w:rPr>
          <w:rFonts w:ascii="Times New Roman"/>
          <w:b w:val="false"/>
          <w:i w:val="false"/>
          <w:color w:val="000000"/>
          <w:sz w:val="28"/>
        </w:rPr>
        <w:t>№ 23–6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1740 болып тіркелген) негізінде Мойынқұм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«2010-2012 жылдарға арналған аудандық бюджет туралы» Мойынқұм аудандық мәслихатының 2009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22-2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тізіліміне № 6-7-50 болып тіркелген, 2010 жылдың 16 қаңтарында аудандық № 6-7 «Мойынқұм таңы»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«2611088» деген сан «2617753»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«1902552» деген сан «1909217»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«2651772» деген сан «2661572»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«-50499» деген сан «-53634»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«50499» деген сан «53634»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«3135» деген сан «0»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шешімінің № 1-қосымшасы осы шешімінің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Әділет органдарында мемлекеттік тіркеуден өткен күннен бастап күшіне енеді және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Мойынқұм аудандық мәслихат                 Мойынқұм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Бейімбетов                              Ш. Исабеков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Мойынқұм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26-6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Мойынқұм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22-2 шешіміне №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Мойынқұм ауданының 2010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755"/>
        <w:gridCol w:w="373"/>
        <w:gridCol w:w="10480"/>
        <w:gridCol w:w="1709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6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2617753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674255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70834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70834</w:t>
            </w:r>
          </w:p>
        </w:tc>
      </w:tr>
      <w:tr>
        <w:trPr>
          <w:trHeight w:val="1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538041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516736</w:t>
            </w:r>
          </w:p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</w:p>
        </w:tc>
      </w:tr>
      <w:tr>
        <w:trPr>
          <w:trHeight w:val="1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құжатты бергені үшін алынатын міндетті төлемдер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1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1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</w:t>
            </w:r>
          </w:p>
        </w:tc>
      </w:tr>
      <w:tr>
        <w:trPr>
          <w:trHeight w:val="6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</w:t>
            </w:r>
          </w:p>
        </w:tc>
      </w:tr>
      <w:tr>
        <w:trPr>
          <w:trHeight w:val="1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</w:tr>
      <w:tr>
        <w:trPr>
          <w:trHeight w:val="2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</w:tr>
      <w:tr>
        <w:trPr>
          <w:trHeight w:val="1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1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1909217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1909217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728"/>
        <w:gridCol w:w="896"/>
        <w:gridCol w:w="9980"/>
        <w:gridCol w:w="169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2661572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228056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 )мәслихатының қызметін қамтамасыз ету жөніндегі қызметтер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62398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61348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124569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121179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1572065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143081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143081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1194845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1148041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46804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14639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14639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