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3b3" w14:textId="78c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 2010 жылдың сәуір-маусымында және қазан-желтоқсан айларында мерзімді әскери қызметке шақыруды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2010 жылғы 14 мамырдағы N 112 Қаулысы. Жамбыл облысы Мойынқұм ауданының Әділет басқармасында 2010 жылғы 09 маусымда 57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8 шілдедегі Заңының 19-бап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 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 Қазақстан Республикасы Президентінің 2010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960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2010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313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негiзiнде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2010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мерзімді әскери қызметке шақыруды ұйымдастыру және жүргізу үшін келесі құрамда аудандық шақыру комиссиясы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2"/>
        <w:gridCol w:w="7458"/>
      </w:tblGrid>
      <w:tr>
        <w:trPr>
          <w:trHeight w:val="30" w:hRule="atLeast"/>
        </w:trPr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Даминов Ғаламат Тұрдахметұлы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Мойынқұм аудандық Қорғаныс істері жөніндегі бөлімі» мемлекеттік мекемесінің бастығы, комиссия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Көшкімбаев Манарбек Өсербекұлы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«Мойынқұм ауданы Әкімінің аппараты» мемлекеттік мекемесінің бас инспекторы,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Нурбаев Серғали Берікұлы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облыстық Ішкі істер департаментінің Мойынқұм аудандық Ішкі істер бөлімі» мемлекеттік мекемесінің бастығының орынбасары, полиция капитаны (келісімі бойынша);</w:t>
            </w:r>
          </w:p>
        </w:tc>
      </w:tr>
      <w:tr>
        <w:trPr>
          <w:trHeight w:val="30" w:hRule="atLeast"/>
        </w:trPr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Иманқұлов Суан Қорабайұлы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басқармасының Мойынқұм аудандық орталық емханасы» коммуналдық мемлекеттік қазыналық кәсіпорынының дәрігері, дәрігерлік комиссияның төрағасы (келісімі бойынша);</w:t>
            </w:r>
          </w:p>
        </w:tc>
      </w:tr>
      <w:tr>
        <w:trPr>
          <w:trHeight w:val="30" w:hRule="atLeast"/>
        </w:trPr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Козова Жанна Нығманқызы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әкімдігінің денсаулық сақтау басқармасының Мойынқұм аудандық орталық емханасы» коммуналдық мемлекеттік қазыналық кәсіпорынының мейірбикесі, комиссия хатшысы (келісімі бойынша);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облыстық Ішкі істер департаментінің Мойынқұм аудандық Ішкі істер бөлімі» мемлекеттік мекемесіне (келісім бойынша) құзіреті шегінде әскери міндеттерін орындаудан жалтарған азаматтарды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Ермек Рысқұлбекұлы Жантоқовқа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енеді, алғаш ресми жарияланғаннан кейін қолданысқа енгізіледі және 2010 жылдың 15 сәуірінен пайда болған қатынастарға қолданылады.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Мойынқұм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әкімінің міндетін атқарушы                 М. Естаев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басқармасының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емханасы»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Әбішева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14.05.2010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облыстық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Мойынқұм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14.05.2010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14.05.2010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