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2cea" w14:textId="cf22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Т. Рысқұлов аудандық мәслихаттың 2009 жылғы 23 желтоқсандағы № 20-4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2010 жылғы 02 сәуірдегі N 23-3 Шешімі. Жамбыл облысы Т. Рысқұлов ауданының Әділет басқармасында 2010 жылғы 14 сәуірде 99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
        Қазақстан Республикасының 2008 жылғы 4 желтоқсандағы Бюджет кодексінің 109-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«2010-2012 жылдарға арналған облыстық бюджет туралы» Жамбыл облыстық мәслихатының 2009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Жамбыл облыстық мәслихатының 2010 жылдың 19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1739 болып тіркелген)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Т.Рысқұлов аудандық мәслихаттың 2009 жылдың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20-4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6-8-90 болып тіркелген, 2010 жылдың 23 қаңтардағы № 7-8 «Құлан таңы»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«3805528» сандары «4204652»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«373963» сандары «912373»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«14530» сандары «28230»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«3411835» сандары «3258849»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«3924090» сандары «4323214»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«87158» сандары «81392»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«26000» сандары «7800»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«26000» сандары «7800»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«150000» сандары «12000»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«40000» сандары «12000»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«251078» сандары «269269»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төртінші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«Көгершін ауылындағы балабақша қазандығының құрылысына 18191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«73933» сандары «57563»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шешімінің 1, 4, 7-қосымшалары осы шешімінің 1, 2, 3-қосымшаларына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2010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Жантақбаев                              П. Сүлейменов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Т.Рысқұлов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23-3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20-4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652"/>
        <w:gridCol w:w="396"/>
        <w:gridCol w:w="10844"/>
        <w:gridCol w:w="163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4204652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912373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117592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117592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100961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100961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678093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647973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3290 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3258849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мемлекеттік басқару органдарынан алынатын трансферттер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3258849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3258849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86"/>
        <w:gridCol w:w="707"/>
        <w:gridCol w:w="10271"/>
        <w:gridCol w:w="161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ІI.Шығындар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4323214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жөніндегі қызметтер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қала,кент,ауыл (село),ауылдық (селолық) округ әкімінің аппараты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2533413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204651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204651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9911 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1889338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1829334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60004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146824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күрделі,ағымды жөндеу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 ) құрылыс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278269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278269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291493</w:t>
            </w:r>
          </w:p>
        </w:tc>
      </w:tr>
      <w:tr>
        <w:trPr>
          <w:trHeight w:val="5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аудан,аудандық маңызы бар қала,кент,ауыл(село),ауылдық (селолық) округ әкімінің аппараты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266543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59762</w:t>
            </w:r>
          </w:p>
        </w:tc>
      </w:tr>
      <w:tr>
        <w:trPr>
          <w:trHeight w:val="7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сақтау,білім беру,әлеуметтік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106117</w:t>
            </w:r>
          </w:p>
        </w:tc>
      </w:tr>
      <w:tr>
        <w:trPr>
          <w:trHeight w:val="7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7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Жеңісінің 65 жылдығына Ұлы Отан соғысына қатысушылармен мүгедектерінің жол жүруін қамтамасыз ету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7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Жеңісінің 65 жылдығына Ұлы Отан соғысына қатысушылармен мүгедектеріне біржолғы материалдық көмекті төлеу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419306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 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құрылыс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366163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366163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 ақпараттық кеңістік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63451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дендропарктердің жұмыс істеуін қамтамасыз ету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 саясатын жүргізу жөніндегі қызметтер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Ауыл,су,орман,балық шаруашылығы,ерекше қорғалатын табиғи аумақтар,қоршаған ортаны және жануарлар дүниесін қорғау,жер қатынастары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142347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 ауылдық (селолық) округтерде әлеуметтік жобаларды қаржыландыру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ветеринария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81392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Өнеркәсіп,сәулет,қала құрылысы және құрылыс қызметі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26999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шаруашылық,жолаушылар көлігі және автомобиль жолдары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564152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564152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562985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IІІ.Таза бюджеттік кредиттеу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11616 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 қорғалатын табиғи аумақтар,қоршаған ортаны және жануарлар дүниесін қорғау,жер қатынастары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 активтерімен операциялар бойынша сальдо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-130178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130178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118562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118562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118562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118562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Т.Рысқұлов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23-3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20-4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бюджеттік инвестициялық жобаларды іске асыруға бағытталған бюджеттік бағдарламаларға бөлінген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50"/>
        <w:gridCol w:w="669"/>
        <w:gridCol w:w="1117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дамыту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Т.Рысқұлов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23-3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20-4 шешіміне 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ауданның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3423"/>
        <w:gridCol w:w="3418"/>
        <w:gridCol w:w="1905"/>
        <w:gridCol w:w="2662"/>
        <w:gridCol w:w="1927"/>
      </w:tblGrid>
      <w:tr>
        <w:trPr>
          <w:trHeight w:val="75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ауылдық (селолық) округтері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атауы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«Мемлекеттік органдардың материалдық-техникалық жарақтандыру»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«Ауылдық (селолық) жерлерде балаларды мектепке дейін тегін алып баруды және кері алып келуді»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«Мұқтаж азаматтарға үйінде әлеуметтік көмек көрсету»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Қорағаты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Қарақыстақ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Жанатұрмыс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Көкдөнен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Көгершін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Құмарық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Ақыртөбе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Теренөзек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3437"/>
        <w:gridCol w:w="1917"/>
        <w:gridCol w:w="1917"/>
        <w:gridCol w:w="2171"/>
        <w:gridCol w:w="2171"/>
        <w:gridCol w:w="1660"/>
      </w:tblGrid>
      <w:tr>
        <w:trPr>
          <w:trHeight w:val="75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ауылдық (селолық) округтері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Бағдарламаның атауы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«Елді мекендерде сумен жабдық тауды ұйымдастыру»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«Елді мекендерде көшелерді жарықтандыру»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«Елді мекендердің санитариясын қамтамасыз ету»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«Елді мекендерді абаттандыру мен көгалдандыру»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Қорағаты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Қарақыстақ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Жанатұрмыс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Көкдөнен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Көгершін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Құмарық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Ақыртөбе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Теренөзек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