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2ef6" w14:textId="b242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Т. Рысқұлов аудандық мәслихаттың 2009 жылғы 23 желтоқсандағы № 20-4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2010 жылғы 21 сәуірдегі N 24-6 Шешімі. Жамбыл облысы Т. Рысқұлов ауданының Әділет басқармасында 2010 жылғы 26 сәуірде 100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 енгізу туралы» Жамбыл облыстық мәслихатының 2010 жылдың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1740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Т.Рысқұлов аудандық мәслихаттың 2009 жылдың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6-8-90 болып тіркелген, 2010 жылдың 23 қаңтардағы № 7-8 «Құлан таңы»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«4204652» сандары «4243209»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«3258849» сандары «3297406»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«4323214» сандары «4361771»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«9445» сандары «9574»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«14697» сандары «15179»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ұйымдарында мемлекеттік білім беру тапсырысын іске асыруға- 37946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1, 7-қосымшалары осы шешімінің 1, 2-қосымшаларына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Ғ. Сұлтанбаев                              П. Сүлейменов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24-6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27"/>
        <w:gridCol w:w="356"/>
        <w:gridCol w:w="10892"/>
        <w:gridCol w:w="17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4243209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912373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100961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100961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678093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647973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 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3297406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3297406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50"/>
        <w:gridCol w:w="771"/>
        <w:gridCol w:w="9931"/>
        <w:gridCol w:w="17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ІI.Шығындар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4361771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 (село),ауылдық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2613951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222204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1951873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1886781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құрылыс бөлімі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294776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қала,кент,ауыл(село),ауылдық (селолық) округ әкімінің аппараты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сақтау,білім беру,әлеуметтік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106117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мүгедектерінің жол жүруін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мүгедектеріне біржолғы материалдық көмекті төлеу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419306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366163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50007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 саясатын жүргізу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 ауылдық (селолық) округтерде әлеуметтік жобаларды қаржыландыру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трансфертерді қайтару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499879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IІІ.Таза бюджеттік кредиттеу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-130178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24-6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ауданның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189"/>
        <w:gridCol w:w="3146"/>
        <w:gridCol w:w="2746"/>
        <w:gridCol w:w="2353"/>
        <w:gridCol w:w="2155"/>
      </w:tblGrid>
      <w:tr>
        <w:trPr>
          <w:trHeight w:val="7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«Мемлекеттік органдардың материалдық-техникалық жарақтандыру»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«Ауылдық (селолық) жерлерде балаларды мектепке дейін тегін алып баруды және кері алып келуді»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«Мұқтаж азаматтарға үйінде әлеуметтік көмек көрсету»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216"/>
        <w:gridCol w:w="1581"/>
        <w:gridCol w:w="2203"/>
        <w:gridCol w:w="1688"/>
        <w:gridCol w:w="2462"/>
        <w:gridCol w:w="1689"/>
        <w:gridCol w:w="1426"/>
      </w:tblGrid>
      <w:tr>
        <w:trPr>
          <w:trHeight w:val="25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«Мұқтаж азаматтарға үйінде әлеуметтік көмек көрсету»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«Елді мекендерде сумен жабдық тауды ұйымдастыру»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«Елді мекендерде көшелерді жарықтандыру»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«Елді мекендердің санитариясын қамтамасыз ету»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«Елді мекендерді абаттандыру мен көгалдандыру»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