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fd4" w14:textId="961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№ 20-4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14 мамырдағы N 25-3 Шешімі. Жамбыл облысы Т. Рысқұлов ауданының Әділет басқармасында 2010 жылғы 19 мамырда 102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жылдың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1742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6-8-90 болып тіркелген, 2010 жылдың 23 қаңтардағы № 7-8 «Құлан таңы»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«4243209» сандары «4143923»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«3297406» сандары «3198120»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«4361771» сандары «4262488»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«269269» сандары «69269»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«100000» сандары «0»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«57563» сандары «58277»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1-қосымшасы осы шешімінің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Қораласбаев                             П. 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892"/>
        <w:gridCol w:w="17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4143923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912373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647973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 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50"/>
        <w:gridCol w:w="771"/>
        <w:gridCol w:w="9931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4262485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2523951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құрылыс бөлімі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қала,кент,ауыл(село),ауылдық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419306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