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801c" w14:textId="2748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сәуір-маусымында және қазан-желтоқсанында Қазақстан Республикасының Қарулы Күштеріне, басқа әскерлермен әскери құрылымдарға мерзімді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Тұрар Рысқұлов аудандық әкімдігінің 2010 жылғы 14 мамырдағы N 231 Қаулысы. Жамбыл облысы Тұрар Рысқұлов ауданының Әділет басқармасында 2010 жылғы 07 маусымда 103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8 шілдедегі Заңының 19-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 Қазақстан Республикасы Президентінің 2010 жылғы 29 наурыздағы № 960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 Қазақстан Республикасы Президентінің 2010 жылғы 29 наурыздағы № 960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Қазақстан Республикасы Үкіметінің 2010 жылғы 15 сәуірдегі № 313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Т.Рысқұлов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Он сегізден жиырма жеті жасқа дейінгі шақыруды кейінге қалдыруға немесе шақырудан босатылуға құқығы жоқ ер азаматтарды, сондай-ақ оқу орындарынан шығарылған, жиырма жеті жасқа толмаған және әскери шақыру бойынша әскери қызметтің белгіленген мерзімін өткермеген азаматтарды 2010 жылдың сәуір-маусымында және қазан-желтоқсанында Қазақстан Республикасының Қарулы Күштеріне, басқа да әскерлер мен әскери құралымдарға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мерзімді әскери қызметке шақыруды ұйымдастыру және жүргізу үшін келесі құрамда аудандық шақыру комиссиясы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6"/>
        <w:gridCol w:w="6154"/>
      </w:tblGrid>
      <w:tr>
        <w:trPr>
          <w:trHeight w:val="30" w:hRule="atLeast"/>
        </w:trPr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 Бақытжан Жолдасұлы –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Т.Рысқұлов ауданы Қорғаныс істері жөніндегі бөлімі» мемлекеттік мекемесінің бастығы, комиссия төрағасы (келісім бойынша);</w:t>
            </w:r>
          </w:p>
        </w:tc>
      </w:tr>
      <w:tr>
        <w:trPr>
          <w:trHeight w:val="30" w:hRule="atLeast"/>
        </w:trPr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Әзімбаева Гаухар Аманқұлқызы –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әкімі аппараты» мемлекеттік мекемесінің бас инспекторы, комиссия төрағасының орынбасары;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3"/>
        <w:gridCol w:w="6013"/>
      </w:tblGrid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Сегізбаев Болат Тұрмаханұлы –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ішкі істер департаментінің Т.Рысқұлов аудандық ішкі істер бөлімі» мемлекеттік мекемесі бастығының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Джакияев Нұртай Қалиұлы –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әкімдігінің денсаулық сақтау басқармасы Т.Рысқұлов аудандық орталық емханасы» коммуналдық мемлекеттік қазыналық кәсіпорнының бас дәрігері, медициналық комиссия төрағасы (келісім бойынша);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Сүйінбаева Айнагүл Орынтайқызы –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әкімдігінің денсаулық сақтау басқармасы Т.Рысқұлов аудандық орталық емханасы» коммуналдық мемлекеттік қазыналық кәсіпорнының медбикесі, комиссия хатшысы (келісім бойынша).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«Жамбыл облысы Ішкі істер департаментінің Т.Рысқұлов аудандық Ішкі істер бөлімі» мемлекеттік мекемесі (келісім бойынша) өз құзыреті шегінде әскери міндеттерін орындаудан жалтарған адамдарды іздестіруді және ұстауды жүзеге асыру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енеді, алғаш ресми жарияланғаннан кейін күнтізбелік он күн өткен соң қолданысқа енгізіледі және 2010 жылдың 15 сәуіріңде пайда болған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Ахтан Ахатұлы Қарсыбаевқа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Нұралиев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 Рысқұлов аудандық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Исабеков Бақберген Айтжанұлы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мамыр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Т. Рысқұлов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Жолдас Бақытжан Жолдасұлы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мамыр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әкімдігінің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 Т. Рысқұлов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 емханасы»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қазыналық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Джакияев Нұртай Қалиұлы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мамыр 2010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