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3f84" w14:textId="e8b3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Т. Рысқұлов аудандық мәслихаттың 2009 жылғы 23 желтоқсандағы № 20-4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2010 жылғы 14 шілдедегі N 26-6 Шешімі. Жамбыл облысы Т. Рысқұлов ауданының Әділет басқармасында 2010 жылғы 29 шілдеде 106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Т.Рысқұлов аудандық мәслихаттың 2009 жылдың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6-8-90 болып тіркелген, 2010 жылдың 23 қаңтардағы № 7-8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«4143923» сандары «4155713»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«28230» сандары «40020»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«4262485» сандары «4274275»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Құлбарақов                              П. Сүлейменов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шілдесіндегі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20- 4 шешіміне 1-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1"/>
        <w:gridCol w:w="396"/>
        <w:gridCol w:w="10430"/>
        <w:gridCol w:w="19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4155713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912373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678773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728"/>
        <w:gridCol w:w="9835"/>
        <w:gridCol w:w="19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4274275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119289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9911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1980273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1915181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күрделі,ағымды жөндеу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Ауданың ( облыстық маңызы бар қаланың ) құрылыс бөлімі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290490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аудан,аудандық маңызы бар қала,кент,ауыл(село),ауылдық (селолық) округ әкімінің аппараты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60862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мүгедектерінің жол жүруін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мүгедектеріне біржолғы материалдық көмекті төлеу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әлеуметік төлемдерді есептеу, төлеу мен жеткізу бойынша қызметтерге ақы төлеу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419256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 саясатын жүргізу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энзотиялық аурулары бойынша ветеринарлық іс-шараларды жүргізу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36682 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ветеринария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қаржы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11616 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ауылшаруашылығы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-130178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