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c0b94" w14:textId="19c0b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 Рысқұлов аудандық мәслихатының 2010 жылғы 24 желтоқсандағы № 30-6 Шешімі. Жамбыл облысы Т. Рысқұлов ауданының Әділет басқармасында 2011 жылғы 13 қаңтарда 6-8-117 нөмірімен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сәйкес,Т.Рысқұлов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1,2,3 қосымшаларға сәйкес, оның ішінде 2011 жылға мынандай көлемдерде бекітілсін:</w:t>
      </w:r>
      <w:r>
        <w:br/>
      </w:r>
      <w:r>
        <w:rPr>
          <w:rFonts w:ascii="Times New Roman"/>
          <w:b w:val="false"/>
          <w:i w:val="false"/>
          <w:color w:val="000000"/>
          <w:sz w:val="28"/>
        </w:rPr>
        <w:t>
      1) кірістер 4 389 790 мың теңге:</w:t>
      </w:r>
      <w:r>
        <w:br/>
      </w:r>
      <w:r>
        <w:rPr>
          <w:rFonts w:ascii="Times New Roman"/>
          <w:b w:val="false"/>
          <w:i w:val="false"/>
          <w:color w:val="000000"/>
          <w:sz w:val="28"/>
        </w:rPr>
        <w:t>
      салықтық түсімдер 1 401 440 мың теңге;</w:t>
      </w:r>
      <w:r>
        <w:br/>
      </w:r>
      <w:r>
        <w:rPr>
          <w:rFonts w:ascii="Times New Roman"/>
          <w:b w:val="false"/>
          <w:i w:val="false"/>
          <w:color w:val="000000"/>
          <w:sz w:val="28"/>
        </w:rPr>
        <w:t>
      салықтық емес түсімдер 10 267 мың теңге;</w:t>
      </w:r>
      <w:r>
        <w:br/>
      </w:r>
      <w:r>
        <w:rPr>
          <w:rFonts w:ascii="Times New Roman"/>
          <w:b w:val="false"/>
          <w:i w:val="false"/>
          <w:color w:val="000000"/>
          <w:sz w:val="28"/>
        </w:rPr>
        <w:t>
      негізгі капиталды сатудан түсетін түсімдер 3 651 мың теңге;</w:t>
      </w:r>
      <w:r>
        <w:br/>
      </w:r>
      <w:r>
        <w:rPr>
          <w:rFonts w:ascii="Times New Roman"/>
          <w:b w:val="false"/>
          <w:i w:val="false"/>
          <w:color w:val="000000"/>
          <w:sz w:val="28"/>
        </w:rPr>
        <w:t>
      трансферттер түсімі 2 974 432 мың теңге;</w:t>
      </w:r>
      <w:r>
        <w:br/>
      </w:r>
      <w:r>
        <w:rPr>
          <w:rFonts w:ascii="Times New Roman"/>
          <w:b w:val="false"/>
          <w:i w:val="false"/>
          <w:color w:val="000000"/>
          <w:sz w:val="28"/>
        </w:rPr>
        <w:t>
      2) шығындар 4 438 287 мың теңге;</w:t>
      </w:r>
      <w:r>
        <w:br/>
      </w:r>
      <w:r>
        <w:rPr>
          <w:rFonts w:ascii="Times New Roman"/>
          <w:b w:val="false"/>
          <w:i w:val="false"/>
          <w:color w:val="000000"/>
          <w:sz w:val="28"/>
        </w:rPr>
        <w:t>
      3) таза бюджеттік кредиттеу 24 197 мың теңге;</w:t>
      </w:r>
      <w:r>
        <w:br/>
      </w:r>
      <w:r>
        <w:rPr>
          <w:rFonts w:ascii="Times New Roman"/>
          <w:b w:val="false"/>
          <w:i w:val="false"/>
          <w:color w:val="000000"/>
          <w:sz w:val="28"/>
        </w:rPr>
        <w:t>
      бюджеттік кредиттер 24 969 мың теңге;</w:t>
      </w:r>
      <w:r>
        <w:br/>
      </w:r>
      <w:r>
        <w:rPr>
          <w:rFonts w:ascii="Times New Roman"/>
          <w:b w:val="false"/>
          <w:i w:val="false"/>
          <w:color w:val="000000"/>
          <w:sz w:val="28"/>
        </w:rPr>
        <w:t>
      бюджеттік кредиттерді өтеу 772 мың теңге;</w:t>
      </w:r>
      <w:r>
        <w:br/>
      </w:r>
      <w:r>
        <w:rPr>
          <w:rFonts w:ascii="Times New Roman"/>
          <w:b w:val="false"/>
          <w:i w:val="false"/>
          <w:color w:val="000000"/>
          <w:sz w:val="28"/>
        </w:rPr>
        <w:t>
      4) қаржы активтерімен операциялар бойынша сальдо 4 600 мың теңге:</w:t>
      </w:r>
      <w:r>
        <w:br/>
      </w:r>
      <w:r>
        <w:rPr>
          <w:rFonts w:ascii="Times New Roman"/>
          <w:b w:val="false"/>
          <w:i w:val="false"/>
          <w:color w:val="000000"/>
          <w:sz w:val="28"/>
        </w:rPr>
        <w:t>
      қаржы активтерін сатып алу 4 600 мың теңге;</w:t>
      </w:r>
      <w:r>
        <w:br/>
      </w:r>
      <w:r>
        <w:rPr>
          <w:rFonts w:ascii="Times New Roman"/>
          <w:b w:val="false"/>
          <w:i w:val="false"/>
          <w:color w:val="000000"/>
          <w:sz w:val="28"/>
        </w:rPr>
        <w:t>
      мемлекеттің қаржы активтерін сатудан түсетін түсімдер 0 мың теңге;</w:t>
      </w:r>
      <w:r>
        <w:br/>
      </w:r>
      <w:r>
        <w:rPr>
          <w:rFonts w:ascii="Times New Roman"/>
          <w:b w:val="false"/>
          <w:i w:val="false"/>
          <w:color w:val="000000"/>
          <w:sz w:val="28"/>
        </w:rPr>
        <w:t>
      5) бюджет тапшылығы (профициті) - - 77 294 мың теңге;</w:t>
      </w:r>
      <w:r>
        <w:br/>
      </w:r>
      <w:r>
        <w:rPr>
          <w:rFonts w:ascii="Times New Roman"/>
          <w:b w:val="false"/>
          <w:i w:val="false"/>
          <w:color w:val="000000"/>
          <w:sz w:val="28"/>
        </w:rPr>
        <w:t xml:space="preserve">
      6) бюджет тапшылығын қаржыландыру </w:t>
      </w:r>
      <w:r>
        <w:br/>
      </w:r>
      <w:r>
        <w:rPr>
          <w:rFonts w:ascii="Times New Roman"/>
          <w:b w:val="false"/>
          <w:i w:val="false"/>
          <w:color w:val="000000"/>
          <w:sz w:val="28"/>
        </w:rPr>
        <w:t>
      (профицитін пайдалану) 77 294 мың теңге;</w:t>
      </w:r>
      <w:r>
        <w:br/>
      </w:r>
      <w:r>
        <w:rPr>
          <w:rFonts w:ascii="Times New Roman"/>
          <w:b w:val="false"/>
          <w:i w:val="false"/>
          <w:color w:val="000000"/>
          <w:sz w:val="28"/>
        </w:rPr>
        <w:t>
      қарыздар түсімі 20 474 мың теңге;</w:t>
      </w:r>
      <w:r>
        <w:br/>
      </w:r>
      <w:r>
        <w:rPr>
          <w:rFonts w:ascii="Times New Roman"/>
          <w:b w:val="false"/>
          <w:i w:val="false"/>
          <w:color w:val="000000"/>
          <w:sz w:val="28"/>
        </w:rPr>
        <w:t>
      қарыздарды өтеу 772 мың теңге;</w:t>
      </w:r>
      <w:r>
        <w:br/>
      </w:r>
      <w:r>
        <w:rPr>
          <w:rFonts w:ascii="Times New Roman"/>
          <w:b w:val="false"/>
          <w:i w:val="false"/>
          <w:color w:val="000000"/>
          <w:sz w:val="28"/>
        </w:rPr>
        <w:t>
      бюджет қаражатының пайдаланылатын қалдықтары 57 592 мың теңге.</w:t>
      </w:r>
    </w:p>
    <w:bookmarkEnd w:id="0"/>
    <w:bookmarkStart w:name="z3" w:id="1"/>
    <w:p>
      <w:pPr>
        <w:spacing w:after="0"/>
        <w:ind w:left="0"/>
        <w:jc w:val="both"/>
      </w:pPr>
      <w:r>
        <w:rPr>
          <w:rFonts w:ascii="Times New Roman"/>
          <w:b w:val="false"/>
          <w:i w:val="false"/>
          <w:color w:val="ff0000"/>
          <w:sz w:val="28"/>
        </w:rPr>
        <w:t xml:space="preserve">      Ескерту. 1-тармаққа өзгерту енгізілді - Т.Рысқұлов аудандық мәслихатының 2011.03.29 </w:t>
      </w:r>
      <w:r>
        <w:rPr>
          <w:rFonts w:ascii="Times New Roman"/>
          <w:b w:val="false"/>
          <w:i w:val="false"/>
          <w:color w:val="000000"/>
          <w:sz w:val="28"/>
        </w:rPr>
        <w:t>№ 32-6</w:t>
      </w:r>
      <w:r>
        <w:rPr>
          <w:rFonts w:ascii="Times New Roman"/>
          <w:b w:val="false"/>
          <w:i w:val="false"/>
          <w:color w:val="ff0000"/>
          <w:sz w:val="28"/>
        </w:rPr>
        <w:t xml:space="preserve">; 2011.04.26 </w:t>
      </w:r>
      <w:r>
        <w:rPr>
          <w:rFonts w:ascii="Times New Roman"/>
          <w:b w:val="false"/>
          <w:i w:val="false"/>
          <w:color w:val="000000"/>
          <w:sz w:val="28"/>
        </w:rPr>
        <w:t>№ 33-4</w:t>
      </w:r>
      <w:r>
        <w:rPr>
          <w:rFonts w:ascii="Times New Roman"/>
          <w:b w:val="false"/>
          <w:i w:val="false"/>
          <w:color w:val="ff0000"/>
          <w:sz w:val="28"/>
        </w:rPr>
        <w:t xml:space="preserve">; 2011.09.06 </w:t>
      </w:r>
      <w:r>
        <w:rPr>
          <w:rFonts w:ascii="Times New Roman"/>
          <w:b w:val="false"/>
          <w:i w:val="false"/>
          <w:color w:val="000000"/>
          <w:sz w:val="28"/>
        </w:rPr>
        <w:t>№ 36-6</w:t>
      </w:r>
      <w:r>
        <w:rPr>
          <w:rFonts w:ascii="Times New Roman"/>
          <w:b w:val="false"/>
          <w:i w:val="false"/>
          <w:color w:val="ff0000"/>
          <w:sz w:val="28"/>
        </w:rPr>
        <w:t xml:space="preserve">; 2011.10.25 </w:t>
      </w:r>
      <w:r>
        <w:rPr>
          <w:rFonts w:ascii="Times New Roman"/>
          <w:b w:val="false"/>
          <w:i w:val="false"/>
          <w:color w:val="000000"/>
          <w:sz w:val="28"/>
        </w:rPr>
        <w:t>№ 37-4</w:t>
      </w:r>
      <w:r>
        <w:rPr>
          <w:rFonts w:ascii="Times New Roman"/>
          <w:b w:val="false"/>
          <w:i w:val="false"/>
          <w:color w:val="ff0000"/>
          <w:sz w:val="28"/>
        </w:rPr>
        <w:t xml:space="preserve">; 2011.11.07 </w:t>
      </w:r>
      <w:r>
        <w:rPr>
          <w:rFonts w:ascii="Times New Roman"/>
          <w:b w:val="false"/>
          <w:i w:val="false"/>
          <w:color w:val="000000"/>
          <w:sz w:val="28"/>
        </w:rPr>
        <w:t>№ 38-4</w:t>
      </w:r>
      <w:r>
        <w:rPr>
          <w:rFonts w:ascii="Times New Roman"/>
          <w:b w:val="false"/>
          <w:i w:val="false"/>
          <w:color w:val="ff0000"/>
          <w:sz w:val="28"/>
        </w:rPr>
        <w:t xml:space="preserve"> (2011 жылдың 1 қаңтарынан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2011 жылы облыстық бюджеттен аудандық бюджетке берілетін субвенция мөлшері 2394364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18-бабына</w:t>
      </w:r>
      <w:r>
        <w:rPr>
          <w:rFonts w:ascii="Times New Roman"/>
          <w:b w:val="false"/>
          <w:i w:val="false"/>
          <w:color w:val="000000"/>
          <w:sz w:val="28"/>
        </w:rPr>
        <w:t xml:space="preserve"> сәйкес, 2011-2013 жылдары аудандық бюджеттен қаржыландыратын ауылдық елдi мекендерде жұмыс iстейтiн әлеуметтiк қамсыздандыру, білім беру, мәдениет және спорт мамандарына қызметтiң осы түрлерiмен қалалық жағдайда айналысатын мамандардың ставкаларымен салыстырғанда айлықақы мен тарифтiк ставкаларының 25 пайызы мөлшерінде үстеме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
      4. Аудандық жергілікті атқарушы органның резерві 23 170 мың теңге көлемінде бекітілсін.</w:t>
      </w:r>
    </w:p>
    <w:bookmarkEnd w:id="1"/>
    <w:bookmarkStart w:name="z6" w:id="2"/>
    <w:p>
      <w:pPr>
        <w:spacing w:after="0"/>
        <w:ind w:left="0"/>
        <w:jc w:val="both"/>
      </w:pPr>
      <w:r>
        <w:rPr>
          <w:rFonts w:ascii="Times New Roman"/>
          <w:b w:val="false"/>
          <w:i w:val="false"/>
          <w:color w:val="ff0000"/>
          <w:sz w:val="28"/>
        </w:rPr>
        <w:t xml:space="preserve">      Ескерту. 4-тармаққа өзгерту енгізілді - Т.Рысқұлов аудандық мәслихатының 2011.03.29 </w:t>
      </w:r>
      <w:r>
        <w:rPr>
          <w:rFonts w:ascii="Times New Roman"/>
          <w:b w:val="false"/>
          <w:i w:val="false"/>
          <w:color w:val="000000"/>
          <w:sz w:val="28"/>
        </w:rPr>
        <w:t>№ 32-6</w:t>
      </w:r>
      <w:r>
        <w:rPr>
          <w:rFonts w:ascii="Times New Roman"/>
          <w:b w:val="false"/>
          <w:i w:val="false"/>
          <w:color w:val="ff0000"/>
          <w:sz w:val="28"/>
        </w:rPr>
        <w:t xml:space="preserve">; 2011.04.26 </w:t>
      </w:r>
      <w:r>
        <w:rPr>
          <w:rFonts w:ascii="Times New Roman"/>
          <w:b w:val="false"/>
          <w:i w:val="false"/>
          <w:color w:val="000000"/>
          <w:sz w:val="28"/>
        </w:rPr>
        <w:t>№ 33-4</w:t>
      </w:r>
      <w:r>
        <w:rPr>
          <w:rFonts w:ascii="Times New Roman"/>
          <w:b w:val="false"/>
          <w:i w:val="false"/>
          <w:color w:val="ff0000"/>
          <w:sz w:val="28"/>
        </w:rPr>
        <w:t xml:space="preserve">; 2011.09.06 </w:t>
      </w:r>
      <w:r>
        <w:rPr>
          <w:rFonts w:ascii="Times New Roman"/>
          <w:b w:val="false"/>
          <w:i w:val="false"/>
          <w:color w:val="000000"/>
          <w:sz w:val="28"/>
        </w:rPr>
        <w:t>№ 36-6</w:t>
      </w:r>
      <w:r>
        <w:rPr>
          <w:rFonts w:ascii="Times New Roman"/>
          <w:b w:val="false"/>
          <w:i w:val="false"/>
          <w:color w:val="ff0000"/>
          <w:sz w:val="28"/>
        </w:rPr>
        <w:t xml:space="preserve">; 2011.10.25 </w:t>
      </w:r>
      <w:r>
        <w:rPr>
          <w:rFonts w:ascii="Times New Roman"/>
          <w:b w:val="false"/>
          <w:i w:val="false"/>
          <w:color w:val="000000"/>
          <w:sz w:val="28"/>
        </w:rPr>
        <w:t>№ 37-4</w:t>
      </w:r>
      <w:r>
        <w:rPr>
          <w:rFonts w:ascii="Times New Roman"/>
          <w:b w:val="false"/>
          <w:i w:val="false"/>
          <w:color w:val="ff0000"/>
          <w:sz w:val="28"/>
        </w:rPr>
        <w:t xml:space="preserve">; 2011.11.07 </w:t>
      </w:r>
      <w:r>
        <w:rPr>
          <w:rFonts w:ascii="Times New Roman"/>
          <w:b w:val="false"/>
          <w:i w:val="false"/>
          <w:color w:val="000000"/>
          <w:sz w:val="28"/>
        </w:rPr>
        <w:t>№ 38-4</w:t>
      </w:r>
      <w:r>
        <w:rPr>
          <w:rFonts w:ascii="Times New Roman"/>
          <w:b w:val="false"/>
          <w:i w:val="false"/>
          <w:color w:val="ff0000"/>
          <w:sz w:val="28"/>
        </w:rPr>
        <w:t xml:space="preserve"> (2011 жылдың 1 қаңтарынан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 2011 жылға арналған аудандық бюджеттік инвестициялық жобаларды іске асыруға бағытталған бюджеттік даму бағдарламалырының тізбесі 4- қосымшаға сәйкес бекітілсін.</w:t>
      </w:r>
      <w:r>
        <w:br/>
      </w:r>
      <w:r>
        <w:rPr>
          <w:rFonts w:ascii="Times New Roman"/>
          <w:b w:val="false"/>
          <w:i w:val="false"/>
          <w:color w:val="000000"/>
          <w:sz w:val="28"/>
        </w:rPr>
        <w:t>
</w:t>
      </w:r>
      <w:r>
        <w:rPr>
          <w:rFonts w:ascii="Times New Roman"/>
          <w:b w:val="false"/>
          <w:i w:val="false"/>
          <w:color w:val="000000"/>
          <w:sz w:val="28"/>
        </w:rPr>
        <w:t>
      6. 2011 жылға арналған жергілікті бюджеттің орындалу процесінде секвестрлеуге жатпайтын бюджеттік бағдарламалардың тізбесі 5-қосымшаға сәйкес бекітілсін.</w:t>
      </w:r>
      <w:r>
        <w:br/>
      </w:r>
      <w:r>
        <w:rPr>
          <w:rFonts w:ascii="Times New Roman"/>
          <w:b w:val="false"/>
          <w:i w:val="false"/>
          <w:color w:val="000000"/>
          <w:sz w:val="28"/>
        </w:rPr>
        <w:t>
</w:t>
      </w:r>
      <w:r>
        <w:rPr>
          <w:rFonts w:ascii="Times New Roman"/>
          <w:b w:val="false"/>
          <w:i w:val="false"/>
          <w:color w:val="000000"/>
          <w:sz w:val="28"/>
        </w:rPr>
        <w:t>
      7. 2011 жылға арналған ауыл шаруашылығы мақсатындағы жер учаскелерін сатудан Қазақстан Республикасының Ұлттық қорына түсетін түсімдердің көлемі 6-қосымшаға сәйкес бекітілсін.</w:t>
      </w:r>
      <w:r>
        <w:br/>
      </w:r>
      <w:r>
        <w:rPr>
          <w:rFonts w:ascii="Times New Roman"/>
          <w:b w:val="false"/>
          <w:i w:val="false"/>
          <w:color w:val="000000"/>
          <w:sz w:val="28"/>
        </w:rPr>
        <w:t>
</w:t>
      </w:r>
      <w:r>
        <w:rPr>
          <w:rFonts w:ascii="Times New Roman"/>
          <w:b w:val="false"/>
          <w:i w:val="false"/>
          <w:color w:val="000000"/>
          <w:sz w:val="28"/>
        </w:rPr>
        <w:t>
      8. 2011 жылға арналған ауданның ауылдық (селолық) округтің бюджеттік бағдарламалары 7-қосымшаға сәйкес бекітілсін.</w:t>
      </w:r>
      <w:r>
        <w:br/>
      </w:r>
      <w:r>
        <w:rPr>
          <w:rFonts w:ascii="Times New Roman"/>
          <w:b w:val="false"/>
          <w:i w:val="false"/>
          <w:color w:val="000000"/>
          <w:sz w:val="28"/>
        </w:rPr>
        <w:t>
</w:t>
      </w:r>
      <w:r>
        <w:rPr>
          <w:rFonts w:ascii="Times New Roman"/>
          <w:b w:val="false"/>
          <w:i w:val="false"/>
          <w:color w:val="000000"/>
          <w:sz w:val="28"/>
        </w:rPr>
        <w:t>
      9. Осы шешім Әділет органдарында мемлекеттік тіркелген күннен бастап күшіне енеді және 2011 жылдың 1 қаңтарынан қолданысқа енгізіледі.</w:t>
      </w:r>
    </w:p>
    <w:bookmarkEnd w:id="2"/>
    <w:p>
      <w:pPr>
        <w:spacing w:after="0"/>
        <w:ind w:left="0"/>
        <w:jc w:val="both"/>
      </w:pPr>
      <w:r>
        <w:rPr>
          <w:rFonts w:ascii="Times New Roman"/>
          <w:b w:val="false"/>
          <w:i/>
          <w:color w:val="000000"/>
          <w:sz w:val="28"/>
        </w:rPr>
        <w:t>      Аудандық мәслихат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 хатшысы</w:t>
      </w:r>
      <w:r>
        <w:br/>
      </w:r>
      <w:r>
        <w:rPr>
          <w:rFonts w:ascii="Times New Roman"/>
          <w:b w:val="false"/>
          <w:i w:val="false"/>
          <w:color w:val="000000"/>
          <w:sz w:val="28"/>
        </w:rPr>
        <w:t>
</w:t>
      </w:r>
      <w:r>
        <w:rPr>
          <w:rFonts w:ascii="Times New Roman"/>
          <w:b w:val="false"/>
          <w:i/>
          <w:color w:val="000000"/>
          <w:sz w:val="28"/>
        </w:rPr>
        <w:t>      С.Өскенбаев                                П. Сүлейменов</w:t>
      </w:r>
    </w:p>
    <w:bookmarkStart w:name="z11" w:id="3"/>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 30-6 шешіміне 1- қосымша</w:t>
      </w:r>
      <w:r>
        <w:br/>
      </w:r>
      <w:r>
        <w:rPr>
          <w:rFonts w:ascii="Times New Roman"/>
          <w:b w:val="false"/>
          <w:i w:val="false"/>
          <w:color w:val="000000"/>
          <w:sz w:val="28"/>
        </w:rPr>
        <w:t>
 </w:t>
      </w:r>
    </w:p>
    <w:bookmarkEnd w:id="3"/>
    <w:p>
      <w:pPr>
        <w:spacing w:after="0"/>
        <w:ind w:left="0"/>
        <w:jc w:val="left"/>
      </w:pPr>
      <w:r>
        <w:rPr>
          <w:rFonts w:ascii="Times New Roman"/>
          <w:b/>
          <w:i w:val="false"/>
          <w:color w:val="000000"/>
        </w:rPr>
        <w:t xml:space="preserve"> 2011 жылға арналған бюджет </w:t>
      </w:r>
    </w:p>
    <w:p>
      <w:pPr>
        <w:spacing w:after="0"/>
        <w:ind w:left="0"/>
        <w:jc w:val="both"/>
      </w:pPr>
      <w:r>
        <w:rPr>
          <w:rFonts w:ascii="Times New Roman"/>
          <w:b w:val="false"/>
          <w:i w:val="false"/>
          <w:color w:val="ff0000"/>
          <w:sz w:val="28"/>
        </w:rPr>
        <w:t xml:space="preserve">      Ескерту. 1-қосымша жаңа редакцияда - Т.Рысқұлов аудандық  мәслихатының 2011.11.07 </w:t>
      </w:r>
      <w:r>
        <w:rPr>
          <w:rFonts w:ascii="Times New Roman"/>
          <w:b w:val="false"/>
          <w:i w:val="false"/>
          <w:color w:val="ff0000"/>
          <w:sz w:val="28"/>
        </w:rPr>
        <w:t>№ 38-4</w:t>
      </w:r>
      <w:r>
        <w:rPr>
          <w:rFonts w:ascii="Times New Roman"/>
          <w:b w:val="false"/>
          <w:i w:val="false"/>
          <w:color w:val="ff0000"/>
          <w:sz w:val="28"/>
        </w:rPr>
        <w:t>(2011 жылдың 1 қаңтарынан қолданысқа енгізіледі)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607"/>
        <w:gridCol w:w="501"/>
        <w:gridCol w:w="10158"/>
        <w:gridCol w:w="2056"/>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Сомасы</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4389790</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1401440</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149734</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149734</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115638</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115638</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1120126</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1072455</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7134</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36537</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11484</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4596</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2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w:t>
            </w:r>
          </w:p>
        </w:tc>
      </w:tr>
      <w:tr>
        <w:trPr>
          <w:trHeight w:val="12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2974432</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2974432</w:t>
            </w:r>
          </w:p>
        </w:tc>
      </w:tr>
      <w:tr>
        <w:trPr>
          <w:trHeight w:val="27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2974432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896"/>
        <w:gridCol w:w="897"/>
        <w:gridCol w:w="9268"/>
        <w:gridCol w:w="2054"/>
      </w:tblGrid>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4438287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264116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154071</w:t>
            </w:r>
          </w:p>
        </w:tc>
      </w:tr>
      <w:tr>
        <w:trPr>
          <w:trHeight w:val="9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140367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13704</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16548</w:t>
            </w:r>
          </w:p>
        </w:tc>
      </w:tr>
      <w:tr>
        <w:trPr>
          <w:trHeight w:val="6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14839</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12505</w:t>
            </w:r>
          </w:p>
        </w:tc>
      </w:tr>
      <w:tr>
        <w:trPr>
          <w:trHeight w:val="9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кәуіпсіздігін қамтамасыз ету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3155372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246287</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246287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28030</w:t>
            </w:r>
          </w:p>
        </w:tc>
      </w:tr>
      <w:tr>
        <w:trPr>
          <w:trHeight w:val="6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мүғалімдеріне және мектепке дейінгі тәрбие ұйымдардың тәрбиешілеріне біліктілік санаты үшін қосымша ақы көлемін ұлғайту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2564194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2476094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236471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236471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71419</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мемлекеттік білім беру мекемелерінде білім жүйесін ақпараттандыру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мемлекеттік білім беру мекемелер үшін оқулықтар мен оқу-әдістемелік кешендерді сатып алу және жеткізу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күтіп-қстауға асыраушыларына ай сайынғы ақшалай қаражат төлемдері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203987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қала,кент,ауыл(село),ауылдық (селолық) округ әкімінің аппараты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11246</w:t>
            </w:r>
          </w:p>
        </w:tc>
      </w:tr>
      <w:tr>
        <w:trPr>
          <w:trHeight w:val="1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162712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w:t>
            </w:r>
          </w:p>
        </w:tc>
      </w:tr>
      <w:tr>
        <w:trPr>
          <w:trHeight w:val="3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30029</w:t>
            </w:r>
          </w:p>
        </w:tc>
      </w:tr>
      <w:tr>
        <w:trPr>
          <w:trHeight w:val="9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28929</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есептеу,төлеу мен жеткізу бойынша қызметтерге ақы төлеу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инфрақұрылымдардын дамуы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w:t>
            </w:r>
          </w:p>
        </w:tc>
      </w:tr>
      <w:tr>
        <w:trPr>
          <w:trHeight w:val="6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орналастыру (немесе) сатып алу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12266</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194296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111052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88004</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дендропарктердің жұмыс істеуін қамтамасыз ету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43350</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42950</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w:t>
            </w:r>
          </w:p>
        </w:tc>
      </w:tr>
      <w:tr>
        <w:trPr>
          <w:trHeight w:val="1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5742</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17770</w:t>
            </w:r>
          </w:p>
        </w:tc>
      </w:tr>
      <w:tr>
        <w:trPr>
          <w:trHeight w:val="9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6647</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w:t>
            </w:r>
          </w:p>
        </w:tc>
      </w:tr>
      <w:tr>
        <w:trPr>
          <w:trHeight w:val="6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143750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5727</w:t>
            </w:r>
          </w:p>
        </w:tc>
      </w:tr>
      <w:tr>
        <w:trPr>
          <w:trHeight w:val="9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16151</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7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құның иелеріне өтеу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энзотиялық аурулары бойынша ветеринарлық іс-шараларды жүргізу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жануарларын бірдейлендіру жөніндегі іс-шараларды жүргізу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w:t>
            </w:r>
          </w:p>
        </w:tc>
      </w:tr>
      <w:tr>
        <w:trPr>
          <w:trHeight w:val="8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96941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Эпизотияға қарсы іс-шаралар жүргізу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96941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11934</w:t>
            </w:r>
          </w:p>
        </w:tc>
      </w:tr>
      <w:tr>
        <w:trPr>
          <w:trHeight w:val="12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11457</w:t>
            </w:r>
          </w:p>
        </w:tc>
      </w:tr>
      <w:tr>
        <w:trPr>
          <w:trHeight w:val="9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161083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161083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160583</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66993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12648</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w:t>
            </w:r>
          </w:p>
        </w:tc>
      </w:tr>
      <w:tr>
        <w:trPr>
          <w:trHeight w:val="9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жоғарғы тұрған бюджеттерге берілетін ағымдағы нысаналы трансферттер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беругебайланысты жоғары тұрған бюджеттерге берілетін ағымдағы нысаналы трансферттер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IІІ.Таза бюджетті кредиттеу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24969</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24969</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24969</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24969</w:t>
            </w:r>
          </w:p>
        </w:tc>
      </w:tr>
      <w:tr>
        <w:trPr>
          <w:trHeight w:val="7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24969</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4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активтерімен операциялар бойынша сальдо</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-77294</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 қаржыландыру (профицитін пайдалану)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77294</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атқарушыорганның жоғары тұрған бюджет алдындағы борышын өтеу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57592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57592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57592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57592</w:t>
            </w:r>
          </w:p>
        </w:tc>
      </w:tr>
    </w:tbl>
    <w:bookmarkStart w:name="z12" w:id="4"/>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 30-6 шешіміне 2- қосымша</w:t>
      </w:r>
    </w:p>
    <w:bookmarkEnd w:id="4"/>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785"/>
        <w:gridCol w:w="785"/>
        <w:gridCol w:w="9087"/>
        <w:gridCol w:w="2136"/>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4775833</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683015</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126348</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126348</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97756</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97756</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440271</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399466</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28705</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және(немесе) оған уәкілеттігі бар мемлекеттік органдар немесе лауазымды адамдар құжаттар бергені үшін алынатын міндетті төлемдер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15267</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2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72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4069900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4069900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4069900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783"/>
        <w:gridCol w:w="783"/>
        <w:gridCol w:w="9092"/>
        <w:gridCol w:w="2135"/>
      </w:tblGrid>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ІI.Шығындар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4775833</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242299</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16819</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16819</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54224</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53804</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Қалдадағы аудан,аудандық маңызы бар қала,кент,ауыл (село),ауылдық (селолық) округ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145118</w:t>
            </w:r>
          </w:p>
        </w:tc>
      </w:tr>
      <w:tr>
        <w:trPr>
          <w:trHeight w:val="18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145118</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13869</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комуналдық меншікті (облыстық маңызы бар қала) саласындағы мемлекеттік саясаты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13827</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3321193</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білім,дене шынықтыру және спорт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288650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288650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10484</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10484</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білім,дене шынықтыру және спорт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2475777</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2385372</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Балалармен жеткішектерге қосымша білім беру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90405</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білім,дене шынықтыру және спорт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 облыстық маңызы бар қаланың )сәлет, қала құрылысы және құрылыс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500122</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500122</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46160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мемлекеттік білім беру мекемелер үшін оқулықтар мен оқу-әдістемелік кешендерді сатып алу және жеткізу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обьектілерін күрделі,ағымды жөндеу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 –ұстауға ай сайынғы ақшалай қаражат төлемдері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жабдықпаен,бағдарламалық қамтымен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178357</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қала,кент,ауыл(село),ауылдық (селолық) округ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142027</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сақтау,білім беру,әлеуметтік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25127</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24999</w:t>
            </w:r>
          </w:p>
        </w:tc>
      </w:tr>
      <w:tr>
        <w:trPr>
          <w:trHeight w:val="51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23844</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 ақыларды және басқа да әлеуметік төлемдерді есептеу, төлеу мен жеткізу бойынша қызметтерге ақы төлеу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547585</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 сумен жабдықтауды ұйымдастыру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143735</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Комуналдық шаруашылығын дамыту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орналастыру (немесе) сатып алу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 облыстық маңызы бар қаланың )сәлет, қала құрылысы және құрылыс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371195</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371195</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Мәдениет,спорт,туризм және ақпараттық кеңістік</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191392</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106452</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83690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дендропарктердің жұмыс істеуін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22762</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обьектілерін дамыту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9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46379</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45959</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 саясатын жүргізу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17189</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11543</w:t>
            </w:r>
          </w:p>
        </w:tc>
      </w:tr>
      <w:tr>
        <w:trPr>
          <w:trHeight w:val="10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Ауыл,су,орман,балық шаруашылығы,ерекше қорғалатын табиғи аумақтар,қоршаған ортаны және жануарлар дүниесін қорғау,жер қатынастары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107301</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обьектілерін дамыту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матералдық-техникалық жарақтандыру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 (биотермиялық шұңқырлардың) жұмыс істеуін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9975</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энзотиялық аурулары бойынша ветеринарлық іс-шараларды жүргізу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Эпизотияға қарсы іс-шаралар жүргізу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Өнеркәсіп,сәулет,қала құрылысы және құрылыс қызметі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11038</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 және құрылыс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11038</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Құрылыс,облыс қалаларыныңу, аудандардың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оңтайлата және тиімді қала құрылыстық игеруді қамтамасыз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11038</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130012</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130012</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130012</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42949</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қаржы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11854</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кәсіпкерлік,өнеркәсіп және ауылшаруашылығы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11854</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шаруашылық,жолаушылар көлігі және автомобиль жолдары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шаруашылығы,жолаушылар көлігі және автомобиль жолдары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жарықтандыру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трансфертерді қайтару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жоғарғы тұрған бюджеттерге берілетін нысаналы трансферттер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IІІ.Таза бюджеттік кредиттеу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25934</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Ауыл,су,орман,балық шаруашылығы,ерекше қорғалатын табиғи аумақтар,қоршаған ортаны және жануарлар дүниесін қорғау,жер қатынастары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органдаға берілетін бюджеттік кредиттер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активтерімен операциялар бойынша сальдо</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-25934</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 қаржыландыру (профицитін пайдалану)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25934</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-теу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жоғарғы тұрған бюджет алдындағы борышын өтеу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5"/>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30-6 шешіміне 3- қосымша</w:t>
      </w:r>
    </w:p>
    <w:bookmarkEnd w:id="5"/>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785"/>
        <w:gridCol w:w="785"/>
        <w:gridCol w:w="9087"/>
        <w:gridCol w:w="2136"/>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4777051</w:t>
            </w:r>
          </w:p>
        </w:tc>
      </w:tr>
      <w:tr>
        <w:trPr>
          <w:trHeight w:val="30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783049</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126348</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126348</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97756</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97756</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540305</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499500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28705</w:t>
            </w:r>
          </w:p>
        </w:tc>
      </w:tr>
      <w:tr>
        <w:trPr>
          <w:trHeight w:val="30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0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және(немесе) оған уәкілеттігі бар мемлекеттік органдар немесе лауазымды адамдар құжаттар бергені үшін алынатын міндетті төлемдер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15267</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2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8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r>
      <w:tr>
        <w:trPr>
          <w:trHeight w:val="30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3971084</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3971084</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3971084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783"/>
        <w:gridCol w:w="783"/>
        <w:gridCol w:w="9092"/>
        <w:gridCol w:w="2135"/>
      </w:tblGrid>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 мың теңге</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ІI.Шығындар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4777051</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251993</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17492</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17492</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56393</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55956</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Қалдадағы аудан,аудандық маңызы бар қала,кент,ауыл (село),ауылдық (селолық) округ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150923</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150923</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14425</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комуналдық меншікті (облыстық маңызы бар қала) саласындағы мемлекеттік саясаты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14381</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12760</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0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54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3145543</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білім,дене шынықтыру және спорт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304245</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304245</w:t>
            </w:r>
          </w:p>
        </w:tc>
      </w:tr>
      <w:tr>
        <w:trPr>
          <w:trHeight w:val="54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10904</w:t>
            </w:r>
          </w:p>
        </w:tc>
      </w:tr>
      <w:tr>
        <w:trPr>
          <w:trHeight w:val="51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10904</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білім,дене шынықтыру және спорт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2620578</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2526557</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Балалармен жеткішектерге қосымша білім беру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94021</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білім,дене шынықтыру және спорт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 облыстық маңызы бар қаланың )сәлет, қала құрылысы және құрылыс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150960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150960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58856</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мемлекеттік білім беру мекемелер үшін оқулықтар мен оқу-әдістемелік кешендерді сатып алу және жеткізу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обьектілерін күрделі,ағымды жөндеу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 –ұстауға ай сайынғы ақшалай қаражат төлемдері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жабдықпаен,бағдарламалық қамтымен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15796</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183561</w:t>
            </w:r>
          </w:p>
        </w:tc>
      </w:tr>
      <w:tr>
        <w:trPr>
          <w:trHeight w:val="5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қала,кент,ауыл(село),ауылдық (селолық) округ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11784</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11784</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145778</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22932</w:t>
            </w:r>
          </w:p>
        </w:tc>
      </w:tr>
      <w:tr>
        <w:trPr>
          <w:trHeight w:val="78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сақтау,білім беру,әлеуметтік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5777</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21840</w:t>
            </w:r>
          </w:p>
        </w:tc>
      </w:tr>
      <w:tr>
        <w:trPr>
          <w:trHeight w:val="51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26132</w:t>
            </w:r>
          </w:p>
        </w:tc>
      </w:tr>
      <w:tr>
        <w:trPr>
          <w:trHeight w:val="51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78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25999</w:t>
            </w:r>
          </w:p>
        </w:tc>
      </w:tr>
      <w:tr>
        <w:trPr>
          <w:trHeight w:val="51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24798</w:t>
            </w:r>
          </w:p>
        </w:tc>
      </w:tr>
      <w:tr>
        <w:trPr>
          <w:trHeight w:val="51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 ақыларды және басқа да әлеуметік төлемдерді есептеу, төлеу мен жеткізу бойынша қызметтерге ақы төлеу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759856</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 сумен жабдықтауды ұйымдастыру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Комуналдық шаруашылығын дамыту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орналастыру (немесе) сатып алу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 облыстық маңызы бар қаланың )сәлет, қала құрылысы және құрылыс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725130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725130</w:t>
            </w:r>
          </w:p>
        </w:tc>
      </w:tr>
      <w:tr>
        <w:trPr>
          <w:trHeight w:val="54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11794</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Мәдениет,спорт,туризм және ақпараттық кеңістік</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199471</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110710</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87038</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дендропарктердің жұмыс істеуін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23672</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обьектілерін дамыту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r>
      <w:tr>
        <w:trPr>
          <w:trHeight w:val="51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48234</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47797</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 саясатын жүргізу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6467</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6467</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17876</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12004</w:t>
            </w:r>
          </w:p>
        </w:tc>
      </w:tr>
      <w:tr>
        <w:trPr>
          <w:trHeight w:val="7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Ауыл,су,орман,балық шаруашылығы,ерекше қорғалатын табиғи аумақтар,қоршаған ортаны және жануарлар дүниесін қорғау,жер қатынастары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108390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обьектілерін дамыту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19736</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5816</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матералдық-техникалық жарақтандыру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 (биотермиялық шұңқырлардың) жұмыс істеуін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10371</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энзотиялық аурулары бойынша ветеринарлық іс-шараларды жүргізу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Эпизотияға қарсы іс-шаралар жүргізу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Өнеркәсіп,сәулет,қала құрылысы және құрылыс қызметі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11479</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 және құрылыс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11479</w:t>
            </w:r>
          </w:p>
        </w:tc>
      </w:tr>
      <w:tr>
        <w:trPr>
          <w:trHeight w:val="8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Құрылыс,облыс қалаларыныңу, аудандардың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оңтайлата және тиімді қала құрылыстық игеруді қамтамасыз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11479</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66111</w:t>
            </w:r>
          </w:p>
        </w:tc>
      </w:tr>
      <w:tr>
        <w:trPr>
          <w:trHeight w:val="54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66111</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66111</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46792</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11923</w:t>
            </w:r>
          </w:p>
        </w:tc>
      </w:tr>
      <w:tr>
        <w:trPr>
          <w:trHeight w:val="51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кәсіпкерлік,өнеркәсіп және ауылшаруашылығы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11923</w:t>
            </w:r>
          </w:p>
        </w:tc>
      </w:tr>
      <w:tr>
        <w:trPr>
          <w:trHeight w:val="54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шаруашылық,жолаушылар көлігі және автомобиль жолдары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w:t>
            </w:r>
          </w:p>
        </w:tc>
      </w:tr>
      <w:tr>
        <w:trPr>
          <w:trHeight w:val="51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шаруашылығы,жолаушылар көлігі және автомобиль жолдары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w:t>
            </w:r>
          </w:p>
        </w:tc>
      </w:tr>
      <w:tr>
        <w:trPr>
          <w:trHeight w:val="51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w:t>
            </w:r>
          </w:p>
        </w:tc>
      </w:tr>
      <w:tr>
        <w:trPr>
          <w:trHeight w:val="51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w:t>
            </w:r>
          </w:p>
        </w:tc>
      </w:tr>
      <w:tr>
        <w:trPr>
          <w:trHeight w:val="51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жарықтандыру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трансфертерді қайтару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жоғарғы тұрған бюджеттерге берілетін нысаналы трансферттер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IІІ.Таза бюджеттік кредиттеу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25934</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Ауыл,су,орман,балық шаруашылығы,ерекше қорғалатын табиғи аумақтар,қоршаған ортаны және жануарлар дүниесін қорғау,жер қатынастары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органдаға берілетін бюджеттік кредиттер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активтерімен операциялар бойынша сальдо</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-25934</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 қаржыландыру (профицитін пайдалану)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25934</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6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жоғарғы тұрған бюджет алдындағы борышын өтеу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6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6"/>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30-6 шешіміне 4-қосымша</w:t>
      </w:r>
      <w:r>
        <w:br/>
      </w:r>
      <w:r>
        <w:rPr>
          <w:rFonts w:ascii="Times New Roman"/>
          <w:b w:val="false"/>
          <w:i w:val="false"/>
          <w:color w:val="000000"/>
          <w:sz w:val="28"/>
        </w:rPr>
        <w:t>
 </w:t>
      </w:r>
    </w:p>
    <w:bookmarkEnd w:id="6"/>
    <w:p>
      <w:pPr>
        <w:spacing w:after="0"/>
        <w:ind w:left="0"/>
        <w:jc w:val="left"/>
      </w:pPr>
      <w:r>
        <w:rPr>
          <w:rFonts w:ascii="Times New Roman"/>
          <w:b/>
          <w:i w:val="false"/>
          <w:color w:val="000000"/>
        </w:rPr>
        <w:t xml:space="preserve"> 2011 жылға арналған бюджеттік инвестициялық жобаларды іске асыруға бағытталған бюджеттік бағдарламаларға бөлінген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Т.Рысқұлов аудандық  мәслихатының 2011.09.06 </w:t>
      </w:r>
      <w:r>
        <w:rPr>
          <w:rFonts w:ascii="Times New Roman"/>
          <w:b w:val="false"/>
          <w:i w:val="false"/>
          <w:color w:val="ff0000"/>
          <w:sz w:val="28"/>
        </w:rPr>
        <w:t>№ 36-6</w:t>
      </w:r>
      <w:r>
        <w:rPr>
          <w:rFonts w:ascii="Times New Roman"/>
          <w:b w:val="false"/>
          <w:i w:val="false"/>
          <w:color w:val="ff0000"/>
          <w:sz w:val="28"/>
        </w:rPr>
        <w:t>;(2011 жылдың 1 қаңтарынан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880"/>
        <w:gridCol w:w="880"/>
        <w:gridCol w:w="106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дене шынықтыру және спорт бөлімі</w:t>
            </w:r>
          </w:p>
        </w:tc>
      </w:tr>
      <w:tr>
        <w:trPr>
          <w:trHeight w:val="25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7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55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55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инфроқұрылымдардың дамуы</w:t>
            </w:r>
          </w:p>
        </w:tc>
      </w:tr>
      <w:tr>
        <w:trPr>
          <w:trHeight w:val="55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r>
      <w:tr>
        <w:trPr>
          <w:trHeight w:val="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орналастыру(немесе) сатып алу</w:t>
            </w:r>
          </w:p>
        </w:tc>
      </w:tr>
      <w:tr>
        <w:trPr>
          <w:trHeight w:val="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дамыту</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7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су,орман, балық шаруашылығы, ерекше қорғалатын табиғи аумақтар, қоршаған ортаны және жануарлар дүниесін қорғау, жер қатынастары</w:t>
            </w:r>
          </w:p>
        </w:tc>
      </w:tr>
      <w:tr>
        <w:trPr>
          <w:trHeight w:val="55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7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bl>
    <w:bookmarkStart w:name="z15" w:id="7"/>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30- 6 шешіміне 5-қосымша</w:t>
      </w:r>
    </w:p>
    <w:bookmarkEnd w:id="7"/>
    <w:p>
      <w:pPr>
        <w:spacing w:after="0"/>
        <w:ind w:left="0"/>
        <w:jc w:val="left"/>
      </w:pPr>
      <w:r>
        <w:rPr>
          <w:rFonts w:ascii="Times New Roman"/>
          <w:b/>
          <w:i w:val="false"/>
          <w:color w:val="000000"/>
        </w:rPr>
        <w:t xml:space="preserve"> 2011 жылға арналған жергілікті бюджеттің орындалу процесінде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880"/>
        <w:gridCol w:w="880"/>
        <w:gridCol w:w="1153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дене шынықтыру және спорт бөлімі</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8"/>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 30-6 шешіміне 6-қосымша</w:t>
      </w:r>
    </w:p>
    <w:bookmarkEnd w:id="8"/>
    <w:p>
      <w:pPr>
        <w:spacing w:after="0"/>
        <w:ind w:left="0"/>
        <w:jc w:val="left"/>
      </w:pPr>
      <w:r>
        <w:rPr>
          <w:rFonts w:ascii="Times New Roman"/>
          <w:b/>
          <w:i w:val="false"/>
          <w:color w:val="000000"/>
        </w:rPr>
        <w:t xml:space="preserve"> 2011 жылға арналған ауыл шаруашылығы мақсатындағы жер учаскелерін сатудан Қазақстан Республикасының Ұлттық қорына түсетін түсімдердің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1362"/>
        <w:gridCol w:w="1530"/>
        <w:gridCol w:w="6188"/>
        <w:gridCol w:w="3175"/>
      </w:tblGrid>
      <w:tr>
        <w:trPr>
          <w:trHeight w:val="45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 теңге</w:t>
            </w:r>
          </w:p>
        </w:tc>
      </w:tr>
      <w:tr>
        <w:trPr>
          <w:trHeight w:val="75"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33</w:t>
            </w:r>
            <w:r>
              <w:rPr>
                <w:rFonts w:ascii="Times New Roman"/>
                <w:b w:val="false"/>
                <w:i w:val="false"/>
                <w:color w:val="000000"/>
                <w:sz w:val="20"/>
              </w:rPr>
              <w:t>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0" w:type="auto"/>
            <w:vMerge/>
            <w:tcBorders>
              <w:top w:val="nil"/>
              <w:left w:val="single" w:color="cfcfcf" w:sz="5"/>
              <w:bottom w:val="single" w:color="cfcfcf" w:sz="5"/>
              <w:right w:val="single" w:color="cfcfcf" w:sz="5"/>
            </w:tcBorders>
          </w:tcPr>
          <w:p/>
        </w:tc>
      </w:tr>
      <w:tr>
        <w:trPr>
          <w:trHeight w:val="315"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rPr>
                <w:rFonts w:ascii="Times New Roman"/>
                <w:b w:val="false"/>
                <w:i w:val="false"/>
                <w:color w:val="000000"/>
                <w:sz w:val="20"/>
              </w:rPr>
              <w:t>03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0" w:type="auto"/>
            <w:vMerge/>
            <w:tcBorders>
              <w:top w:val="nil"/>
              <w:left w:val="single" w:color="cfcfcf" w:sz="5"/>
              <w:bottom w:val="single" w:color="cfcfcf" w:sz="5"/>
              <w:right w:val="single" w:color="cfcfcf" w:sz="5"/>
            </w:tcBorders>
          </w:tcPr>
          <w:p/>
        </w:tc>
      </w:tr>
      <w:tr>
        <w:trPr>
          <w:trHeight w:val="45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r>
              <w:rPr>
                <w:rFonts w:ascii="Times New Roman"/>
                <w:b w:val="false"/>
                <w:i w:val="false"/>
                <w:color w:val="000000"/>
                <w:sz w:val="20"/>
              </w:rPr>
              <w:t>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0" w:type="auto"/>
            <w:vMerge/>
            <w:tcBorders>
              <w:top w:val="nil"/>
              <w:left w:val="single" w:color="cfcfcf" w:sz="5"/>
              <w:bottom w:val="single" w:color="cfcfcf" w:sz="5"/>
              <w:right w:val="single" w:color="cfcfcf" w:sz="5"/>
            </w:tcBorders>
          </w:tcPr>
          <w:p/>
        </w:tc>
      </w:tr>
      <w:tr>
        <w:trPr>
          <w:trHeight w:val="315"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r>
              <w:rPr>
                <w:rFonts w:ascii="Times New Roman"/>
                <w:b w:val="false"/>
                <w:i w:val="false"/>
                <w:color w:val="000000"/>
                <w:sz w:val="20"/>
              </w:rPr>
              <w:t>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 w:id="9"/>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 30-6 шешіміне 7-қосымша</w:t>
      </w:r>
      <w:r>
        <w:br/>
      </w:r>
      <w:r>
        <w:rPr>
          <w:rFonts w:ascii="Times New Roman"/>
          <w:b w:val="false"/>
          <w:i w:val="false"/>
          <w:color w:val="000000"/>
          <w:sz w:val="28"/>
        </w:rPr>
        <w:t>
 </w:t>
      </w:r>
    </w:p>
    <w:bookmarkEnd w:id="9"/>
    <w:p>
      <w:pPr>
        <w:spacing w:after="0"/>
        <w:ind w:left="0"/>
        <w:jc w:val="left"/>
      </w:pPr>
      <w:r>
        <w:rPr>
          <w:rFonts w:ascii="Times New Roman"/>
          <w:b/>
          <w:i w:val="false"/>
          <w:color w:val="000000"/>
        </w:rPr>
        <w:t xml:space="preserve"> 2011 жылға арналған ауданның ауылдық (селолық) округтің бюджеттік бағдарламалары</w:t>
      </w:r>
    </w:p>
    <w:p>
      <w:pPr>
        <w:spacing w:after="0"/>
        <w:ind w:left="0"/>
        <w:jc w:val="both"/>
      </w:pPr>
      <w:r>
        <w:rPr>
          <w:rFonts w:ascii="Times New Roman"/>
          <w:b w:val="false"/>
          <w:i w:val="false"/>
          <w:color w:val="ff0000"/>
          <w:sz w:val="28"/>
        </w:rPr>
        <w:t xml:space="preserve">      Ескерту. 7-қосымша жаңа редакцияда - Т.Рысқұлов аудандық  мәслихатының 2011.11.07 </w:t>
      </w:r>
      <w:r>
        <w:rPr>
          <w:rFonts w:ascii="Times New Roman"/>
          <w:b w:val="false"/>
          <w:i w:val="false"/>
          <w:color w:val="ff0000"/>
          <w:sz w:val="28"/>
        </w:rPr>
        <w:t>№ 38-4</w:t>
      </w:r>
      <w:r>
        <w:rPr>
          <w:rFonts w:ascii="Times New Roman"/>
          <w:b w:val="false"/>
          <w:i w:val="false"/>
          <w:color w:val="ff0000"/>
          <w:sz w:val="28"/>
        </w:rPr>
        <w:t>(2011 жылдың 1 қаңтарынан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2589"/>
        <w:gridCol w:w="3295"/>
        <w:gridCol w:w="2797"/>
        <w:gridCol w:w="2256"/>
        <w:gridCol w:w="2071"/>
      </w:tblGrid>
      <w:tr>
        <w:trPr>
          <w:trHeight w:val="75"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ауылдық (селолық) округтері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атауы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r>
      <w:tr>
        <w:trPr>
          <w:trHeight w:val="2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12294</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r>
      <w:tr>
        <w:trPr>
          <w:trHeight w:val="2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10747</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2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2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Қарақыстақ</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11677</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p>
        </w:tc>
      </w:tr>
      <w:tr>
        <w:trPr>
          <w:trHeight w:val="2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Жанатұрмыс</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2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Көкдөнен</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Көгершін</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r>
      <w:tr>
        <w:trPr>
          <w:trHeight w:val="9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Құмарық</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7776</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9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6467</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9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Ақыртөбе</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9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Теренөзек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2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140367</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11246</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366"/>
        <w:gridCol w:w="2220"/>
        <w:gridCol w:w="2096"/>
        <w:gridCol w:w="2491"/>
        <w:gridCol w:w="2054"/>
        <w:gridCol w:w="1700"/>
      </w:tblGrid>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ауылдық (селолық) округтері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атауы</w:t>
            </w: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мекендерде сумен жабдық тауды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0" w:type="auto"/>
            <w:vMerge/>
            <w:tcBorders>
              <w:top w:val="nil"/>
              <w:left w:val="single" w:color="cfcfcf" w:sz="5"/>
              <w:bottom w:val="single" w:color="cfcfcf" w:sz="5"/>
              <w:right w:val="single" w:color="cfcfcf" w:sz="5"/>
            </w:tcBorders>
          </w:tcP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43287</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17654</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13646</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21394</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11072</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Қарақыстақ</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17965</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Жанатұрмыс</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Көкдөнен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Көгершін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9726</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Құмарық</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Новосель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9757</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Ақыртөбе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12698</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Теренөзек</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12128</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221725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