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8fdb" w14:textId="2138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Луговой ауылындағы Новая көшесінінің бұрылысын ауданға еңбегі сіңген азамат Бейбіт Абуталиповтың атына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әкімдігі Луговой ауыл аймағы әкімінің 2010 жылғы 23 ақпандағы № 18 Шешімі. Жамбыл облысы Т. Рысқұлов ауданының Әділет басқармасында 2010 жылғы 16 наурызда 98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Луговой ауылындағы Новая көшесі бұрылысы тұрғындарының пікірін ескере отырып және «Қазақстан Республикасының әкімшілік-аумақтық құрылысы туралы» Қазақстан Республикасының 1993 жылғы 8 желтоқсандағы Заңының 14-</w:t>
      </w:r>
      <w:r>
        <w:rPr>
          <w:rFonts w:ascii="Times New Roman"/>
          <w:b w:val="false"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Луговой ауылындағы Новая көшесі бұрылысы Бейбіт Абуталипов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 Луговой ауыл аймағы әкімінің орынбасары У. Сариевке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заңды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Ә. Базарқұлов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