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3c93" w14:textId="4ee3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Сарысу аудандық мәслихатының 2009 жылғы 24 желтоқсандағы № 30-5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30 наурыздағы N 34-7 Шешімі. Жамбыл облысы Сарысу ауданының Әділет басқармасында 2010 жылғы 07 сәуірде 90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106, 109-баптарына,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және «2010-2012 жылдарға арналған облыстық бюджет туралы» Жамбыл облыстық мәслихатының 2009 жылғы 11 желтоқсандағы № 19-3 шешіміне өзгерістер мен толықтырулар енгізу туралы» Жамбыл облыстық мәслихатының 2010 жылғы 19 наурыздағы № 22-5 шешіміне (Нормативтік құқықтық актілерді мемлекеттік тіркеу тізілімінде № 1739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Сарысу аудандық мәслихатының 2009 жылғы 24 желтоқсандағы № 30-5 шешіміне (Нормативтік құқықтық актілерді мемлекеттік тіркеу тізілімінде № 6-9-85 болып тіркелген, 2010 жылдың 20 қаңтардағы № 6 аудандық «Сарысу»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«2 708 431» деген сандары «2 941 508»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«255 578» деген сандары «257 647»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«2 436 993» деген сандары «2 668 001»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«2 708 431» деген сандары «2 947 161»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«-10 725» деген сандары «-16 378»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«10 725» деген сандары «16 378»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екінші, үшінші және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 – 10725;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5653.».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 және 7 қосымшалары осы шешімінің 1 және 2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Асанова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14"/>
        <w:gridCol w:w="347"/>
        <w:gridCol w:w="10301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2941508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2668001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2668001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687"/>
        <w:gridCol w:w="9554"/>
        <w:gridCol w:w="18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2947161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528767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34-7 шешіміне 2–қосымша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7–қосымша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маңызы бар қаланың, кенттің, ауылдық (селоның), ауылдық (селолық) округінің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027"/>
        <w:gridCol w:w="1027"/>
        <w:gridCol w:w="1027"/>
        <w:gridCol w:w="829"/>
        <w:gridCol w:w="829"/>
        <w:gridCol w:w="829"/>
        <w:gridCol w:w="848"/>
        <w:gridCol w:w="1027"/>
        <w:gridCol w:w="1086"/>
        <w:gridCol w:w="1066"/>
        <w:gridCol w:w="848"/>
        <w:gridCol w:w="868"/>
      </w:tblGrid>
      <w:tr>
        <w:trPr>
          <w:trHeight w:val="180" w:hRule="atLeast"/>
        </w:trPr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"Мемлекеттік органдарды материалдық-техникалық жарақтандыру"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036"/>
        <w:gridCol w:w="672"/>
        <w:gridCol w:w="653"/>
        <w:gridCol w:w="653"/>
        <w:gridCol w:w="1074"/>
        <w:gridCol w:w="1018"/>
        <w:gridCol w:w="1056"/>
        <w:gridCol w:w="653"/>
        <w:gridCol w:w="641"/>
        <w:gridCol w:w="653"/>
        <w:gridCol w:w="1018"/>
        <w:gridCol w:w="653"/>
        <w:gridCol w:w="1037"/>
        <w:gridCol w:w="766"/>
        <w:gridCol w:w="747"/>
      </w:tblGrid>
      <w:tr>
        <w:trPr>
          <w:trHeight w:val="180" w:hRule="atLeast"/>
        </w:trPr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