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c1e2" w14:textId="e49c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Сарысу аудандық мәслихатының 2009 жылғы 24 желтоқсандағы № 30-5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2010 жылғы 13 мамырдағы N 36-2 Шешімі. Жамбыл облысы Сарысу ауданының Әділет басқармасында 2010 жылғы 24 мамырда 94 нөмірімен тіркелді. Күші жойылды - Жамбыл облысы Сарысу аудандық мәслихатының 2011 жылғы 08 маусымдағы № 51-11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Сарысу аудандық мәслихатының 2011.06.08 № 51-11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-баптарына,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«2010-2012 жылдарға арналған облыстық бюджет туралы» Жамбыл облыстық мәслихатының 2009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2010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1742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аудандық бюджет туралы» Сарысу аудандық мәслихатының 2009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6-9-85 болып тіркелген, 2010 жылдың 20 қаңтардағы № 6 аудандық «Сарысу»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«2 954 617» деген сандары «2 954 802»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«2 681 110» деген сандары «2 681 295»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«2 960 270» деген сандары «2 960 455» деген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 1 және 7-қосымшалары осы шешімінің 1 және 2-қосымшаларына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Боханов                                 М. Есмаханов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30-5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83"/>
        <w:gridCol w:w="498"/>
        <w:gridCol w:w="10771"/>
        <w:gridCol w:w="157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2954802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257647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96806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96806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99168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99168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51857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2681295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2681295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2681295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769"/>
        <w:gridCol w:w="685"/>
        <w:gridCol w:w="10342"/>
        <w:gridCol w:w="154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2960455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161739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39903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1689037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1451974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1320909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оқулықтармен оқу-әдiстемелiк кешендерді сатып алу және жеткiзу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274909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58392</w:t>
            </w:r>
          </w:p>
        </w:tc>
      </w:tr>
      <w:tr>
        <w:trPr>
          <w:trHeight w:val="1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527099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317140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58195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(облыстық маңызы бар қалалардың) бюджеттеріне ауылдық елді мекендер саласының мамандарына әлеуметтік қолдау шараларын іске асыру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округтерде әлеуметтік жобаларды қаржыландыру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55373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55373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инфрақұрылымын дамыту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45652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-16378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30-5 шешіміне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маңызы бар қаланың, кенттің, ауылдық (селоның), ауылдық (селолық) округінің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837"/>
        <w:gridCol w:w="837"/>
        <w:gridCol w:w="837"/>
        <w:gridCol w:w="766"/>
        <w:gridCol w:w="694"/>
        <w:gridCol w:w="706"/>
        <w:gridCol w:w="900"/>
        <w:gridCol w:w="900"/>
        <w:gridCol w:w="879"/>
        <w:gridCol w:w="838"/>
        <w:gridCol w:w="792"/>
        <w:gridCol w:w="836"/>
        <w:gridCol w:w="838"/>
        <w:gridCol w:w="879"/>
        <w:gridCol w:w="924"/>
      </w:tblGrid>
      <w:tr>
        <w:trPr>
          <w:trHeight w:val="30" w:hRule="atLeast"/>
        </w:trPr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ауданның, аудандық маңызы бар қаланың, кенттің, ауылдың (селоның), ауылдық (селолық) округтің әкімі аппаратының қызметін қамтамасыз ету"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"Мемлекеттік органдарды материалдық-техникалық жарақтандыру"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7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 әкімінің аппараты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7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ауылдық округінің аппараты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7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ауылдық округінің аппараты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ауылдық округінің аппараты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 ауылдық округінің аппараты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ауылдық округінің аппараты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округінің аппараты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7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ауылдық округінің аппараты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ауылдық округінің аппараты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ауылдық округінің аппараты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7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854"/>
        <w:gridCol w:w="854"/>
        <w:gridCol w:w="897"/>
        <w:gridCol w:w="854"/>
        <w:gridCol w:w="811"/>
        <w:gridCol w:w="876"/>
        <w:gridCol w:w="854"/>
        <w:gridCol w:w="855"/>
        <w:gridCol w:w="898"/>
        <w:gridCol w:w="833"/>
        <w:gridCol w:w="833"/>
        <w:gridCol w:w="898"/>
        <w:gridCol w:w="832"/>
        <w:gridCol w:w="693"/>
        <w:gridCol w:w="746"/>
      </w:tblGrid>
      <w:tr>
        <w:trPr>
          <w:trHeight w:val="30" w:hRule="atLeast"/>
        </w:trPr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 орындарын күтіп-ұстау және туысы жоқ адамдарды жерлеу"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"Аудандық маңызы бар қалаларда, кенттерде, ауылдарда (селоларда), ауылдық (селолық) округтерде автомобиль жолдарын инфрақұрылымын дамыту"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қалаларда, кенттерде, ауылдарда (селоларда), ауылдық (селолық) округтерде автомобиль жолдарының жұмыс істеуін қамтамасыз ету"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 әкімінің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ауылдық округінің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ауылдық округінің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ауылдық округінің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 ауылдық округінің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ауылдық округінің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округінің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ауылдық округінің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ауылдық округінің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ауылдық округінің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