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cc04" w14:textId="896c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2010 жылғы 15 маусымдағы N 38-8 Шешімі. Жамбыл облысы Сарысу ауданының Әділет басқармасында 2010 жылғы 14 шілдеде 97 нөмірімен тіркелді. Күші жойылды - Жамбыл облысы Сарысу аудандық мәслихатының 2011 жылғы 18 қазандағы № 55-5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2011.10.18 № 55-5 Шешімімен.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Ауылдық елдi мекендерде тұратын және жұмыс істейтiн мемлекеттiк денсаулық сақтау, әлеуметтiк қамсыздандыру, білім беру, мәдениет және спорт ұйымдарының мамандарына бір айлық есептік көрсеткіш мөлшерінде отын сатып алу үшiн әлеуметтік көмек берілсін.</w:t>
      </w:r>
      <w:r>
        <w:br/>
      </w:r>
      <w:r>
        <w:rPr>
          <w:rFonts w:ascii="Times New Roman"/>
          <w:b w:val="false"/>
          <w:i w:val="false"/>
          <w:color w:val="000000"/>
          <w:sz w:val="28"/>
        </w:rPr>
        <w:t>
</w:t>
      </w:r>
      <w:r>
        <w:rPr>
          <w:rFonts w:ascii="Times New Roman"/>
          <w:b w:val="false"/>
          <w:i w:val="false"/>
          <w:color w:val="000000"/>
          <w:sz w:val="28"/>
        </w:rPr>
        <w:t>
      2. «Отын сатып алу үшін әлеуметтік көмек беру туралы» Сарысу аудандық мәслихатының 2009 жылғы 16 маусымдағы № 23-10 шешімінің (Нормативтік құқықтық актілерді мемлекеттік тіркеу тізілімінде </w:t>
      </w:r>
      <w:r>
        <w:rPr>
          <w:rFonts w:ascii="Times New Roman"/>
          <w:b w:val="false"/>
          <w:i w:val="false"/>
          <w:color w:val="000000"/>
          <w:sz w:val="28"/>
        </w:rPr>
        <w:t>№ 6-9-79</w:t>
      </w:r>
      <w:r>
        <w:rPr>
          <w:rFonts w:ascii="Times New Roman"/>
          <w:b w:val="false"/>
          <w:i w:val="false"/>
          <w:color w:val="000000"/>
          <w:sz w:val="28"/>
        </w:rPr>
        <w:t xml:space="preserve">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А.Назарбеков                               М. Есмаханов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