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5eb3" w14:textId="eea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Сарысу аудандық мәслихатының 2009 жылғы 24 желтоқсандағы № 30-5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13 тамыздағы N 41-3 Шешімі. Жамбыл облысы Сарысу ауданының Әділет басқармасында 2010 жылғы 17 тамызда 98 нөмірімен тіркелді. 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Жамбыл облыстық мәслихатының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1751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Сарысу аудандық мәслихатының 2009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6-9-85 болып тіркелген, 2010 жылдың 20 қаңтардағы № 6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тармақшадағы «2 954 802» деген сан «3 000 680»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«257 647» деген сан «261 107»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«11 410» деген сан «24 150»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«4 450» деген сан «8 250»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«2 681 295» деген сан «2 707 173»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«2 960 455» деген сан «3 006 333»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 «5 428» деген сан «5 628»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7-қосымшалары осы шешімнің 1 және 2-қосымшаларына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Төлепбеков                              М. Есмаханов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888"/>
        <w:gridCol w:w="9393"/>
        <w:gridCol w:w="22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жыл, сомасы мың теңге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96806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99168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2707173</w:t>
            </w:r>
          </w:p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702"/>
        <w:gridCol w:w="9657"/>
        <w:gridCol w:w="22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жыл, сомасы мың теңге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3006333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1463277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1332212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9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516721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округтерде әлеуметтік жобаларды қаржыландыру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автомобиль жолдарын, қала және елді-мекендер көшелерін жөндеу ұстау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құралдарға жататын тауарларды сатып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-16378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30-5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маңызы бар қаланың, кенттің, ауылдық (селоның), ауылдық (селолық) округінің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840"/>
        <w:gridCol w:w="840"/>
        <w:gridCol w:w="840"/>
        <w:gridCol w:w="769"/>
        <w:gridCol w:w="697"/>
        <w:gridCol w:w="749"/>
        <w:gridCol w:w="882"/>
        <w:gridCol w:w="882"/>
        <w:gridCol w:w="904"/>
        <w:gridCol w:w="841"/>
        <w:gridCol w:w="795"/>
        <w:gridCol w:w="882"/>
        <w:gridCol w:w="840"/>
        <w:gridCol w:w="882"/>
        <w:gridCol w:w="1035"/>
      </w:tblGrid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"Мемлекеттік органдарды материалдық-техникалық жарақтандыру"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54"/>
        <w:gridCol w:w="854"/>
        <w:gridCol w:w="941"/>
        <w:gridCol w:w="855"/>
        <w:gridCol w:w="812"/>
        <w:gridCol w:w="898"/>
        <w:gridCol w:w="855"/>
        <w:gridCol w:w="855"/>
        <w:gridCol w:w="919"/>
        <w:gridCol w:w="833"/>
        <w:gridCol w:w="812"/>
        <w:gridCol w:w="920"/>
        <w:gridCol w:w="832"/>
        <w:gridCol w:w="693"/>
        <w:gridCol w:w="874"/>
      </w:tblGrid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"Аудандық маңызы бар қалаларда, кенттерде, ауылдарда (селоларда), ауылдық (селолық) округтерде автомобиль жолдарын инфрақұрылымын дамыту"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